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b44d" w14:textId="997b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245 "Қостанай облысы Сарыкөл ауданы Сарыкөл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13 қарашадағы № 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2023-2025 жылдарға арналған бюджеті туралы" 2022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652 168,6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42 003,8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610 164,8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661 036,5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- 8 867,9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8 867,9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- 8 867,9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652 168,6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661 036,5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351 257,8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