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ca8d7" w14:textId="bdca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Сарыкөл ауданы Барвиновка ауылының жергілікті қоғамдастық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Сарыкөл ауданы мәслихатының 2023 жылғы 23 қазандағы № 81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Сарыкөл ауданы Барвиновка ауылының жергілікті қоғамдастық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Сарыкөл ауданы Барвиновка ауылының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Әбжамалов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Сарыкөл ауданы Барвиновка ауылының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Сарыкөл ауданы Барвиновка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Барвиновка ауылының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 әкімі ауыл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 әкімімен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ауылдың (көшенің)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 әкімі немесе ол уәкілеттік берген тұлға жергілікті қоғамдастықтың бөлек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Сарыкөл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Барвиновка ауылы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Сарыкөл ауданы Барвиновка ауылының жергілікті қоғамдастық жиынына қатысу үшін ауыл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Барвиновка ауылының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Барвиновка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