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3e902" w14:textId="b83e9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Сарыкөл ауданы Веселоподол ауылдық округінің жергілікті қоғамдастық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Сарыкөл ауданы мәслихатының 2023 жылғы 23 қазандағы № 78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Сарыкөл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 Сарыкөл ауданы Веселоподол ауылдық округінің жергілікті қоғамдастық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Сарыкөл ауданы Веселоподол ауылдық округінің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Әбжамалов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қазандғы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Сарыкөл ауданы Веселоподол ауылдық округінің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Сарыкөл ауданы Веселоподол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Веселоподол ауылдық округінің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қоғамдастықтың бөлек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ауылдық округі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округінің аумағы учаскелерге (ауылдар)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Ауылдық округ әкімі ауыл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 әкімімен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ауылдың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ауылдық округ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Ауылдық округ әкімі немесе ол уәкілеттік берген тұлға жергілікті қоғамдастықтың бөлек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Сарыкөл аудандық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Веселоподол ауылдық округ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Сарыкөл ауданы Веселоподол ауылдық округінің жергілікті қоғамдастығының жиындарына қатысу үшін ауылдар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Веселоподол ауылдық округінің ауылдар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Веселоподол ауылдық округінің Веселый Подол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Веселоподол ауылдық округінің Ананьевка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