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4d4f" w14:textId="e9a4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Большие Дубравы ауылының жергілікті қоғамдастық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Большие Дубравы ауылының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Большие Дубравы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Сарыкөл ауданы Большие Дубравы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Большие Дубравы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Большие Дубравы ауылының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Большие Дубравы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Большие Дубравы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Большие Дубравы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Большие Дубравы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