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0c86" w14:textId="5ec0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Тағыл ауылдық округінің жергілікті қоғамдастық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Тағыл ауылдық округінің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Тағыл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Сарыкөл ауданы Тағыл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Тағыл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Тағыл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округі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округінің аумағы учаскелерге (ауылдар)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округінің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Тағыл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Тағыл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 Тағыл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 Соналы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 Ермаковка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