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20f4" w14:textId="b302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Севастополь ауылдық округінің жергілікті қоғамдастық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Севастополь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Севастополь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Севастополь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Севастополь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(ауылдар)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Барвиновка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Севастополь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Дубинка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