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f7b6b" w14:textId="5cf7b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Сарыкөл ауданы Сарыкөл кентінің жергілікті қоғамдастық бөлек жиындарын өткізудің қағидаларын және жергілікті қоғамдастық жиынына қатысу үшін кент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Сарыкөл ауданы мәслихатының 2023 жылғы 23 қазандағы № 71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Сарыкөл ауданы Сарыкөл кентінің жергілікті қоғамдастық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Сарыкөл ауданы Сарыкөл кентінің жергілікті қоғамдастық жиынына қатысу үшін кент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Әбжамалов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Сарыкөл ауданы Сарыкөл кентінің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Сарыкөл ауданы Сарыкөл кентінің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Сарыкөл кентінің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кент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кенттің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кенттің аумағы учаскелерге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Кент әкімі кент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кент әкімімен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кенттің (көшенің)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кентте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кент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Кент әкімі немесе ол уәкілеттік берген тұлға жергілікті қоғамдастықтың бөлек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кент тұрғындары өкілдерінің кандидатураларын Сарыкөл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Сарыкөл кенті әкімінің аппаратына беріледі.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Сарыкөл ауданы Сарыкөл кентінің жергілікті қоғамдастық жиынына қатысу үшін кент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Сарыкөл кентінің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Сарыкөл кентінің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