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da1d" w14:textId="735d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желтoқсандағы № 251 "Қостанай облысы Сарыкөл ауданы Большие Дубравы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5 қазандағы № 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Большие Дубравы ауылының 2023-2025 жылдарға арналған бюджеті туралы" 2022 жылғы 30 желтoқсандағы № 251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Большие Дубравы ауылының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28 508,0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2 825,0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25 683,0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28 614,8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