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3cf4" w14:textId="7bd3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245 "Қостанай облысы Сарыкөл ауданы Сарыкөл кентінің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16 тамыздағы № 55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Сарыкөл кентінің 2023-2025 жылдарға арналған бюджеті туралы" 2022 жылғы 30 желтоқсандағы № 245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Сарыкөл кентінің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573 576,8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42 003,8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531 573,0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582 444,7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- 8 867,9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8 867,9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8 867,9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573 576,8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582 444,7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59 074,2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384 882,6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384 882,6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384 882,6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354 863,6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