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4853" w14:textId="ef74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7 маусымдағы № 42 шешімі. Жойылды - Қостанай облысы Сарыкөл ауданы мәслихатының 2023 жылғы 2 тамыздағы № 47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Сарыкөл ауданы мәслихатының 02.08.2023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Сарыкөл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37,15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