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cf8" w14:textId="2e0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7 маусымдағы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570 150,0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38 577,0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531 573,0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579 017,9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7 304,0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579 017,9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354 863,6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