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de2f3" w14:textId="45de2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30 наурыздағы № 140 "Мәслихаттың 2018 жылғы 15 наурыздағы № 147 "Сарыкөл аудандық мәслихатының аппараты" мемлекеттік мекемесінің "Б" корпусы мемлекеттік әкімшілік қызметшілерінің қызметін бағалау әдістемесін бекіту туралы" шешіміне өзгерістер енгізу туралы" шешімін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2023 жылғы 11 мамырдағы № 34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Сарыкөл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Сарыкөл аудандық мәслихатының "Мәслихаттың 2018 жылғы 15 наурыздағы № 147 "Сарыкөл аудандық мәслихатының аппараты" мемлекеттік мекемесінің "Б" корпусы мемлекеттік әкімшілік қызметшілерінің қызметін бағалау әдістемесін бекіту туралы" шешіміне өзгерістер енгізу туралы" 2022 жылғы 30 наурыздағы № 140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жойылсын.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