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49c2" w14:textId="22d4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255 "Қостанай облысы Сарыкөл ауданы Урожайное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24 сәуірдегі № 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облысы Сарыкөл ауданы Урожайное ауылының 2023-2025 жылдарға арналған бюджеті туралы" 2022 жылғы 30 желтоқсандағы № 255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Урожайное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- 21 695,0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түсімдеріне – 7 972,0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түсімдерге - 0,0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түсімдеріне – 13 723,0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- 22 799,8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- 1 104,8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1 104,8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- 1 104,8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"24"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