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90f" w14:textId="4ad1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249 "Қостанай облысы Сарыкөл ауданы Тағыл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2023-2025 жылдарға арналған бюджеті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2023-2025 жылдарға арналған бюджеті тиісінші 1, 2,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31 080,0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16 775,0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14 305,0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33 634,5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-2 554,5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2 554,5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- 2 554,5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