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a6247" w14:textId="66a62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2022 жылғы 30 желтoқсандағы № 250 "Қостанай облысы Сарыкөл ауданы Маяк ауылының 2023-2025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Сарыкөл ауданы мәслихатының 2023 жылғы 24 сәуірдегі № 22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Сарыкөл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"Қостанай облысы Сарыкөл ауданы Маяк ауылының 2023-2025 жылдарға арналған бюджеті туралы" 2022 жылғы 30 желтoқсандағы </w:t>
      </w:r>
      <w:r>
        <w:rPr>
          <w:rFonts w:ascii="Times New Roman"/>
          <w:b w:val="false"/>
          <w:i w:val="false"/>
          <w:color w:val="000000"/>
          <w:sz w:val="28"/>
        </w:rPr>
        <w:t>№ 250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шешiмiне мынадай өзгерiстер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Сарыкөл ауданы Маяк ауылының 2023-2025 жылдарға арналған бюджеті тиісінше 1, 2 және 3-қосымшаларға сәйкес, оның ішінде 2023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30 229,0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8 471,0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21 758,0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30 950,3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-721,3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721,3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721,3 мың теңге.";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Сарыкөл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Әбжамалов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"24"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"30"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Сарыкөл ауданы Маяк ауылының 2023 жылға арналған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30 229,0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8 471,0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7 289,0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1 019,0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6 182,0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1 182,0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1 182,0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21 758,0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баскарудың жоғары тұрған органдарынан түсетін 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21 758,0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30 950,3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27 216,1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27 216,1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27 216,1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27 216,1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2 617,0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2 617,0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2 617,0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2 617,0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бюджеттіқ кредиттеу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- 721,3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