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732e" w14:textId="8817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Өлеңді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21 желтоқсандағы № 65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Науырзым ауданы Өлеңді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Науырзым ауданы Өлеңді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Науырзым ауданы Өлеңді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Науырзым ауданы Өлеңді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Өлеңді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Науырзым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Өлеңді ауылының әкімінің аппаратына беріледі.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Науырзым ауданы Өлеңді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Өлеңді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Өлеңді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