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a183" w14:textId="0d0a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Дәмді ауылдық округінің жергілікті қоғамдастық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Науырзым ауданы мәслихатының 2023 жылғы 21 желтоқсандағы № 61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Науырзым ауданы Дәмді ауылдық округінің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Науырзым ауданы Дәмді ауылдық округінің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Науырзым ауданы Дәмді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Науырзым ауданы Дәмді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Дәмді ауылдық округінің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ауылдық округінің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ауылдық округінің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округінің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округінің әкімі ауылдық округ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ауылдық округінің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ауылдық округінде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Науырзым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Дәмді ауылдық округі әкімінің аппаратына беріледі.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Науырзым ауданы Дәмді ауылдық округінің жергілікті қоғамдастық жиынына қатысу үшін ауылдық округ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Дәмді ауылдық округінің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Дәмді ауылдық округі Дәмді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Дәмді ауылдық округі Мереке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Дәмді ауылдық округі Қайғы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