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ac35" w14:textId="b02a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Буревестник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Буревестник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Буревестник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Науырзым ауданы Буревестник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Буревестник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Буревестник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Буревестник ауылының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Буревестник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Буревестник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Буревестник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