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9620" w14:textId="87a9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190 "Науырзым ауданының Қожа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23 қарашадағы № 53 шешімі.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23.11.2023 редакциясында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29.11.2023 ж. жарияланды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Науырзым ауданы мәслихатының 2023 жылғы 23 қарашадағы № 53 шешімі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190 "Науырзым ауданының Қожа</w:t>
      </w:r>
      <w:r>
        <w:rPr>
          <w:rFonts w:ascii="Times New Roman"/>
          <w:b/>
          <w:i w:val="false"/>
          <w:color w:val="000000"/>
          <w:sz w:val="28"/>
        </w:rPr>
        <w:t xml:space="preserve"> ауылының 2023-2025 жылдарға арналған бюджеті туралы" шешіміне өзгерістер енгізу туралы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Қожа ауылының 2023-2025 жылдарға арналған бюджеті туралы" 2022 жылғы 30 желтоқсандағы № 190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176546 болып тіркелген) мынадай өзгерістер енгізілсін: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"Қожа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39226,0 мың теңге: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38769,0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39226,0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тенге".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Аудандық мәслихаттың төрағасы </w:t>
      </w:r>
      <w:r>
        <w:rPr>
          <w:rFonts w:ascii="Times New Roman"/>
          <w:b/>
          <w:i w:val="false"/>
          <w:color w:val="000000"/>
          <w:sz w:val="28"/>
        </w:rPr>
        <w:t>      Г. Әбенова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мәслихатының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23 қарашадағы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шешіміне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мәслихатының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30 желтоқсандағы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шешіміне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Қожа ауылының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