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cccdb" w14:textId="1eccc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30 желтоқсандағы № 187 "Науырзым ауданының Буревестник ауылының 2023-2025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мәслихатының 2023 жылғы 23 қарашадағы № 50 шешімі. Мерзімі өткендіктен қолданыс тоқтатылды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23.11.2023 редакциясында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ҚР НҚА электрондық түрдегі эталондық бақылау банкі, 29.11.2023 ж. жарияланды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облысы Науырзым ауданы мәслихатының 2023 жылғы 23 қарашадағы № 50 шешімі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Мәслихаттың 2022 жылғы 30 желтоқсандағы № 187 "Науырзым ауданының </w:t>
      </w:r>
      <w:r>
        <w:rPr>
          <w:rFonts w:ascii="Times New Roman"/>
          <w:b/>
          <w:i w:val="false"/>
          <w:color w:val="000000"/>
          <w:sz w:val="28"/>
        </w:rPr>
        <w:t>Буревестник ауылының 2023-2025 жылдарға арналған бюджеті туралы" шешіміне өзгерістер енгізу туралы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Науырзым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"Науырзым ауданының Буревестник ауылының 2023-2025 жылдарға арналған бюджеті туралы" 2022 жылғы 30 желтоқсандағы № 187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(2023 жылғы 5 қаңтарда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176544 болып тіркелген) мынадай өзгерістер енгізілсін: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Буревестник ауылының 2023-2025 жылдарға арналған бюджеті тиісінше 1, 2 және 3-қосымшаларға сәйкес, оның ішінде 2023 жылға мынадай көлемдерде бекітілсін: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206356,7 мың теңге, оның iшiнде: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10021,0 мың теңге;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 түсімдері бойынша – 196335,7 мың теңге;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212059,6 мың теңге;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теңге;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-5702,9 мың теңге;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5702,9 мың теңге;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5702,9 мың тенге;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Аудандық мәслихаттың төрағасы </w:t>
      </w:r>
      <w:r>
        <w:rPr>
          <w:rFonts w:ascii="Times New Roman"/>
          <w:b/>
          <w:i w:val="false"/>
          <w:color w:val="000000"/>
          <w:sz w:val="28"/>
        </w:rPr>
        <w:t>      Г. Әбенова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Науырзым аудандық мәслихатының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жылғы 23 қарашадағы</w:t>
      </w:r>
    </w:p>
    <w:bookmarkEnd w:id="20"/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50 шешіміне</w:t>
      </w:r>
    </w:p>
    <w:bookmarkEnd w:id="21"/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қосымша</w:t>
      </w:r>
    </w:p>
    <w:bookmarkEnd w:id="22"/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Науырзым аудандық мәслихатының</w:t>
      </w:r>
    </w:p>
    <w:bookmarkEnd w:id="23"/>
    <w:bookmarkStart w:name="z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жылғы 30 желтоқсандағы</w:t>
      </w:r>
    </w:p>
    <w:bookmarkEnd w:id="24"/>
    <w:bookmarkStart w:name="z2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187 шешіміне</w:t>
      </w:r>
    </w:p>
    <w:bookmarkEnd w:id="25"/>
    <w:bookmarkStart w:name="z2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1-қосымша</w:t>
      </w:r>
    </w:p>
    <w:bookmarkEnd w:id="26"/>
    <w:bookmarkStart w:name="z2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Буревестник ауылының 2023 жылға арналған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196335,7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 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