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cdd" w14:textId="e555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188 "Науырзым ауданы Дәмді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5 қыркүйектегі № 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188 "Науырзым ауданы Дәмді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Дәмді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50 484,3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49836,3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51 484,3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- 1000,0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