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f3c0" w14:textId="de5f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4 желтоқсандағы № 343-ө бұйрығы. Күші жойылды - Қазақстан Республикасы Экология және табиғи ресурстар министрінің 2025 жылғы 29 сәуірдегі № 112-Ө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29.04.2025 </w:t>
      </w:r>
      <w:r>
        <w:rPr>
          <w:rFonts w:ascii="Times New Roman"/>
          <w:b w:val="false"/>
          <w:i w:val="false"/>
          <w:color w:val="ff0000"/>
          <w:sz w:val="28"/>
        </w:rPr>
        <w:t>№ 112-Ө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497-п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арнайы көлік құралдарының заттай нормаларын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Мыналар:</w:t>
      </w:r>
    </w:p>
    <w:bookmarkEnd w:id="3"/>
    <w:bookmarkStart w:name="z6"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көлік құралдарының заттай нормалары;";</w:t>
      </w:r>
    </w:p>
    <w:bookmarkEnd w:id="4"/>
    <w:bookmarkStart w:name="z7"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су көлік құралдарының заттай нормалары;";</w:t>
      </w:r>
    </w:p>
    <w:bookmarkEnd w:id="5"/>
    <w:bookmarkStart w:name="z8"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w:t>
      </w:r>
    </w:p>
    <w:bookmarkEnd w:id="6"/>
    <w:bookmarkStart w:name="z9"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қарамағындағы мемлекеттік мекемелердің арнайы көлік құралдарының заттай нормалары;";</w:t>
      </w:r>
    </w:p>
    <w:bookmarkEnd w:id="7"/>
    <w:bookmarkStart w:name="z10"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қарамағындағы мемлекеттік мекемелердің арнайы су көлік құралдарының заттай нормалары бекітілсін.";</w:t>
      </w:r>
    </w:p>
    <w:bookmarkEnd w:id="8"/>
    <w:bookmarkStart w:name="z11" w:id="9"/>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Мемлекеттік активтерді басқару және бюджет саясаты департаменті Қазақстан Республикасының заңнамасында белгіленген тәртіппен: </w:t>
      </w:r>
    </w:p>
    <w:bookmarkEnd w:id="9"/>
    <w:bookmarkStart w:name="z12" w:id="10"/>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Экология және табиғи ресурстар министрлігінің интернет-ресурсында орналастырылуын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Е. Жамаубаев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көлік құралдарының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табиғи ресурстарды пайдалану саласындағы мемлекеттік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бойынша Экология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бойынша Экология департаменті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арнайы автокөлік құралы – қоршаған ортаны қорғау және табиғи ресурстарды пайдалану саласындағы мемлекеттік бақылауды жүзеге асыруға арналған жеңіл автомобиль базасындағы көлік құралы;</w:t>
      </w:r>
    </w:p>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кезінде айына 1 автомобильдің жүру лимиті 4000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3-қосымша</w:t>
            </w:r>
          </w:p>
        </w:tc>
      </w:tr>
    </w:tbl>
    <w:bookmarkStart w:name="z20" w:id="16"/>
    <w:p>
      <w:pPr>
        <w:spacing w:after="0"/>
        <w:ind w:left="0"/>
        <w:jc w:val="left"/>
      </w:pPr>
      <w:r>
        <w:rPr>
          <w:rFonts w:ascii="Times New Roman"/>
          <w:b/>
          <w:i w:val="false"/>
          <w:color w:val="000000"/>
        </w:rPr>
        <w:t xml:space="preserve"> Қазақстан Республикасы Экология және табиғи ресурстар министрлігі Экологиялық реттеу және бақылау комитетінің қарамағындағы мемлекеттік мекемелердің арнайы су көлік құралдарының заттай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құралының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құралдарын пайдалануға құқығы бар республикалық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көлік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табиғи ресурстарды пайдалану саласында мемлекеттік бақылауды жүзеге асыру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комитетінің қарамағындағы аумақтық органдар,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Экология департаменті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7"/>
    <w:p>
      <w:pPr>
        <w:spacing w:after="0"/>
        <w:ind w:left="0"/>
        <w:jc w:val="both"/>
      </w:pPr>
      <w:r>
        <w:rPr>
          <w:rFonts w:ascii="Times New Roman"/>
          <w:b w:val="false"/>
          <w:i w:val="false"/>
          <w:color w:val="000000"/>
          <w:sz w:val="28"/>
        </w:rPr>
        <w:t>
      Ескертпе: арнайы су көлік құралы - ішкі су жолдарында және өзге де су қоймаларында бақылау мен қадағалау функцияларын жүзеге асыру үшін пайдаланылатын кеме.</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5-қосымша</w:t>
            </w:r>
          </w:p>
        </w:tc>
      </w:tr>
    </w:tbl>
    <w:bookmarkStart w:name="z23" w:id="18"/>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сондай-ақ ерекше қорғалатын табиғи аумақтарды және ерекше экологиялық ғылыми, тарихи-мәдени және рекрециялық құндылықты білдіретін мемлекеттік табиғи-қорық объектілерін қорғау, молайту және пайдалану саласында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облыстық аумақтық инспекциялары,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24" w:id="19"/>
    <w:p>
      <w:pPr>
        <w:spacing w:after="0"/>
        <w:ind w:left="0"/>
        <w:jc w:val="both"/>
      </w:pPr>
      <w:r>
        <w:rPr>
          <w:rFonts w:ascii="Times New Roman"/>
          <w:b w:val="false"/>
          <w:i w:val="false"/>
          <w:color w:val="000000"/>
          <w:sz w:val="28"/>
        </w:rPr>
        <w:t xml:space="preserve">
      Ескертпе: </w:t>
      </w:r>
    </w:p>
    <w:bookmarkEnd w:id="19"/>
    <w:p>
      <w:pPr>
        <w:spacing w:after="0"/>
        <w:ind w:left="0"/>
        <w:jc w:val="both"/>
      </w:pPr>
      <w:r>
        <w:rPr>
          <w:rFonts w:ascii="Times New Roman"/>
          <w:b w:val="false"/>
          <w:i w:val="false"/>
          <w:color w:val="000000"/>
          <w:sz w:val="28"/>
        </w:rPr>
        <w:t>
      арнайы көлік құралы – жануарлар мен өсімдіктер дүниесін, ерекше қорғалатын табиғи аумақтарды бақылауды, браконьерлікпен күресті жүзеге асыруға арналған жеңіл автомобиль базасындағы көлік құралы;</w:t>
      </w:r>
    </w:p>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мен браконьерлікпен күрес кезінде айына 1 автомобильдің жүру лимиті 4500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4500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6-қосымша</w:t>
            </w:r>
          </w:p>
        </w:tc>
      </w:tr>
    </w:tbl>
    <w:bookmarkStart w:name="z25" w:id="20"/>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қарамағындағы мемлекеттік мекемелердің арнайы көлік құралдарының заттай нормалары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су айдындарында балық ресурстарын қорғауды жүзеге асыру, өндіріс пен балық шаруашылығына мемлекеттік бақылау функцияларын</w:t>
            </w:r>
          </w:p>
          <w:p>
            <w:pPr>
              <w:spacing w:after="20"/>
              <w:ind w:left="20"/>
              <w:jc w:val="both"/>
            </w:pPr>
            <w:r>
              <w:rPr>
                <w:rFonts w:ascii="Times New Roman"/>
                <w:b w:val="false"/>
                <w:i w:val="false"/>
                <w:color w:val="000000"/>
                <w:sz w:val="20"/>
              </w:rPr>
              <w:t>
балық ресурстарын және басқа да су ресурстарын</w:t>
            </w:r>
          </w:p>
          <w:p>
            <w:pPr>
              <w:spacing w:after="20"/>
              <w:ind w:left="20"/>
              <w:jc w:val="both"/>
            </w:pPr>
            <w:r>
              <w:rPr>
                <w:rFonts w:ascii="Times New Roman"/>
                <w:b w:val="false"/>
                <w:i w:val="false"/>
                <w:color w:val="000000"/>
                <w:sz w:val="20"/>
              </w:rPr>
              <w:t>
жүргізу; балық шаруашылығы саласында ғылыми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комитетінің облысаралық бассейндік инспекциялары,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26" w:id="21"/>
    <w:p>
      <w:pPr>
        <w:spacing w:after="0"/>
        <w:ind w:left="0"/>
        <w:jc w:val="both"/>
      </w:pPr>
      <w:r>
        <w:rPr>
          <w:rFonts w:ascii="Times New Roman"/>
          <w:b w:val="false"/>
          <w:i w:val="false"/>
          <w:color w:val="000000"/>
          <w:sz w:val="28"/>
        </w:rPr>
        <w:t xml:space="preserve">
      Ескертпе: </w:t>
      </w:r>
    </w:p>
    <w:bookmarkEnd w:id="21"/>
    <w:p>
      <w:pPr>
        <w:spacing w:after="0"/>
        <w:ind w:left="0"/>
        <w:jc w:val="both"/>
      </w:pPr>
      <w:r>
        <w:rPr>
          <w:rFonts w:ascii="Times New Roman"/>
          <w:b w:val="false"/>
          <w:i w:val="false"/>
          <w:color w:val="000000"/>
          <w:sz w:val="28"/>
        </w:rPr>
        <w:t>
      арнайы көлік құралы – республика су айдындарында балық ресурстарын қорғауға, балық ресурстарын және басқа да су жануарларын өндіру мен пайдалануға, балық шаруашылығын жүргізуге, балық шаруашылығы саласында ғылыми зерттеулер жүргізуге арналған жеңіл автомобиль базасындағы көлік құралы;</w:t>
      </w:r>
    </w:p>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т.б.), сондай-ақ жоспардан тыс тексерулер мен браконьерлікпен күрес кезінде айына 1 автомобильдің жүру лимиті 4000 километрге дейін ұлғайтылуы мүмкін;</w:t>
      </w:r>
    </w:p>
    <w:p>
      <w:pPr>
        <w:spacing w:after="0"/>
        <w:ind w:left="0"/>
        <w:jc w:val="both"/>
      </w:pPr>
      <w:r>
        <w:rPr>
          <w:rFonts w:ascii="Times New Roman"/>
          <w:b w:val="false"/>
          <w:i w:val="false"/>
          <w:color w:val="000000"/>
          <w:sz w:val="28"/>
        </w:rPr>
        <w:t>
      жеңіл автомобильдер базасында қозғалтқыш көлемі 4000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2023 жылғы _____________</w:t>
            </w:r>
            <w:r>
              <w:br/>
            </w:r>
            <w:r>
              <w:rPr>
                <w:rFonts w:ascii="Times New Roman"/>
                <w:b w:val="false"/>
                <w:i w:val="false"/>
                <w:color w:val="000000"/>
                <w:sz w:val="20"/>
              </w:rPr>
              <w:t>№ ___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 бекітілген</w:t>
            </w:r>
            <w:r>
              <w:br/>
            </w:r>
            <w:r>
              <w:rPr>
                <w:rFonts w:ascii="Times New Roman"/>
                <w:b w:val="false"/>
                <w:i w:val="false"/>
                <w:color w:val="000000"/>
                <w:sz w:val="20"/>
              </w:rPr>
              <w:t>7-қосымша</w:t>
            </w:r>
          </w:p>
        </w:tc>
      </w:tr>
    </w:tbl>
    <w:bookmarkStart w:name="z28" w:id="22"/>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қарамағындағы мемлекеттік мекемелердің арнайы су көлік құралдарының заттай нормалары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су көлігінiң шектi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су айдындарында балық ресурстарын қорғауды жүзеге асыру, балық ресурстарын және басқа да су жануарларын өндіру мен пайдалануға, балық шаруашылығын жүргізуге мемлекеттік бақылау функцияларын орындау; балық шаруашылығы саласында ғылыми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комитетінің облысаралық бассейндік инспекциялары,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 w:id="23"/>
    <w:p>
      <w:pPr>
        <w:spacing w:after="0"/>
        <w:ind w:left="0"/>
        <w:jc w:val="both"/>
      </w:pPr>
      <w:r>
        <w:rPr>
          <w:rFonts w:ascii="Times New Roman"/>
          <w:b w:val="false"/>
          <w:i w:val="false"/>
          <w:color w:val="000000"/>
          <w:sz w:val="28"/>
        </w:rPr>
        <w:t>
      Ескертпе: арнайы су көлігі - балық ресурстарын және басқа да су жануарларын өндіру мен пайдалануды, балық шаруашылығын жүргізуді бақылау функцияларын жүзеге асыру үшін пайдаланылатын кеме, оның ішінде шағын көлемді кеме.</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