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ea3d" w14:textId="045e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бекіту туралы" Қазақстан Республикасы экология, геология және табиғи ресурстар министрінің 2022 жылғы 26 тамыздағы № 585-Ө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13 қыркүйектегі № 253-ө бұйрығы</w:t>
      </w:r>
    </w:p>
    <w:p>
      <w:pPr>
        <w:spacing w:after="0"/>
        <w:ind w:left="0"/>
        <w:jc w:val="left"/>
      </w:pPr>
    </w:p>
    <w:p>
      <w:pPr>
        <w:spacing w:after="0"/>
        <w:ind w:left="0"/>
        <w:jc w:val="both"/>
      </w:pPr>
      <w:r>
        <w:rPr>
          <w:rFonts w:ascii="Times New Roman"/>
          <w:b w:val="false"/>
          <w:i w:val="false"/>
          <w:color w:val="000000"/>
          <w:sz w:val="28"/>
        </w:rPr>
        <w:t xml:space="preserve">
      1.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бекіту туралы" Қазақстан Республикасы экология, геология және табиғи ресурстар министрінің 2022 жылғы 26 тамыздағы № 585-Ө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көрсетілген бұйрықпен бекітілген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2"/>
    <w:bookmarkStart w:name="z7" w:id="3"/>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8"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2022 жылғы 26 тамыздағы</w:t>
            </w:r>
            <w:r>
              <w:br/>
            </w:r>
            <w:r>
              <w:rPr>
                <w:rFonts w:ascii="Times New Roman"/>
                <w:b w:val="false"/>
                <w:i w:val="false"/>
                <w:color w:val="000000"/>
                <w:sz w:val="20"/>
              </w:rPr>
              <w:t>№ 585-ө бұйрығына</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 қарамағындағы аумақтық бөлімшелер үшін материалдық-техникалық құралдармен жарақтандыру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w:t>
            </w:r>
          </w:p>
          <w:p>
            <w:pPr>
              <w:spacing w:after="20"/>
              <w:ind w:left="20"/>
              <w:jc w:val="both"/>
            </w:pPr>
            <w:r>
              <w:rPr>
                <w:rFonts w:ascii="Times New Roman"/>
                <w:b w:val="false"/>
                <w:i w:val="false"/>
                <w:color w:val="000000"/>
                <w:sz w:val="20"/>
              </w:rPr>
              <w:t>
</w:t>
            </w:r>
            <w:r>
              <w:rPr>
                <w:rFonts w:ascii="Times New Roman"/>
                <w:b/>
                <w:i w:val="false"/>
                <w:color w:val="000000"/>
                <w:sz w:val="20"/>
              </w:rPr>
              <w:t>Нормалар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Норманың сандық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нормалардың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транспорттық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моторы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23,</w:t>
            </w:r>
          </w:p>
          <w:p>
            <w:pPr>
              <w:spacing w:after="20"/>
              <w:ind w:left="20"/>
              <w:jc w:val="both"/>
            </w:pPr>
            <w:r>
              <w:rPr>
                <w:rFonts w:ascii="Times New Roman"/>
                <w:b w:val="false"/>
                <w:i w:val="false"/>
                <w:color w:val="000000"/>
                <w:sz w:val="20"/>
              </w:rPr>
              <w:t>
Балқаш-Алакөл бассейні – 35,</w:t>
            </w:r>
          </w:p>
          <w:p>
            <w:pPr>
              <w:spacing w:after="20"/>
              <w:ind w:left="20"/>
              <w:jc w:val="both"/>
            </w:pPr>
            <w:r>
              <w:rPr>
                <w:rFonts w:ascii="Times New Roman"/>
                <w:b w:val="false"/>
                <w:i w:val="false"/>
                <w:color w:val="000000"/>
                <w:sz w:val="20"/>
              </w:rPr>
              <w:t>
Зайсан-Ертіс бассейні – 35,</w:t>
            </w:r>
          </w:p>
          <w:p>
            <w:pPr>
              <w:spacing w:after="20"/>
              <w:ind w:left="20"/>
              <w:jc w:val="both"/>
            </w:pPr>
            <w:r>
              <w:rPr>
                <w:rFonts w:ascii="Times New Roman"/>
                <w:b w:val="false"/>
                <w:i w:val="false"/>
                <w:color w:val="000000"/>
                <w:sz w:val="20"/>
              </w:rPr>
              <w:t>
Есіл бассейні – 24,</w:t>
            </w:r>
          </w:p>
          <w:p>
            <w:pPr>
              <w:spacing w:after="20"/>
              <w:ind w:left="20"/>
              <w:jc w:val="both"/>
            </w:pPr>
            <w:r>
              <w:rPr>
                <w:rFonts w:ascii="Times New Roman"/>
                <w:b w:val="false"/>
                <w:i w:val="false"/>
                <w:color w:val="000000"/>
                <w:sz w:val="20"/>
              </w:rPr>
              <w:t>
Жайық-Каспий бассейні – 81,</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 14,</w:t>
            </w:r>
          </w:p>
          <w:p>
            <w:pPr>
              <w:spacing w:after="20"/>
              <w:ind w:left="20"/>
              <w:jc w:val="both"/>
            </w:pPr>
            <w:r>
              <w:rPr>
                <w:rFonts w:ascii="Times New Roman"/>
                <w:b w:val="false"/>
                <w:i w:val="false"/>
                <w:color w:val="000000"/>
                <w:sz w:val="20"/>
              </w:rPr>
              <w:t>
Шу-Таласс бассейні –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7,</w:t>
            </w:r>
          </w:p>
          <w:p>
            <w:pPr>
              <w:spacing w:after="20"/>
              <w:ind w:left="20"/>
              <w:jc w:val="both"/>
            </w:pPr>
            <w:r>
              <w:rPr>
                <w:rFonts w:ascii="Times New Roman"/>
                <w:b w:val="false"/>
                <w:i w:val="false"/>
                <w:color w:val="000000"/>
                <w:sz w:val="20"/>
              </w:rPr>
              <w:t>
Зайсан-Ертіс бассейні – 10,</w:t>
            </w:r>
          </w:p>
          <w:p>
            <w:pPr>
              <w:spacing w:after="20"/>
              <w:ind w:left="20"/>
              <w:jc w:val="both"/>
            </w:pPr>
            <w:r>
              <w:rPr>
                <w:rFonts w:ascii="Times New Roman"/>
                <w:b w:val="false"/>
                <w:i w:val="false"/>
                <w:color w:val="000000"/>
                <w:sz w:val="20"/>
              </w:rPr>
              <w:t>
Есіл бассейні – 4,</w:t>
            </w:r>
          </w:p>
          <w:p>
            <w:pPr>
              <w:spacing w:after="20"/>
              <w:ind w:left="20"/>
              <w:jc w:val="both"/>
            </w:pPr>
            <w:r>
              <w:rPr>
                <w:rFonts w:ascii="Times New Roman"/>
                <w:b w:val="false"/>
                <w:i w:val="false"/>
                <w:color w:val="000000"/>
                <w:sz w:val="20"/>
              </w:rPr>
              <w:t>
Жайық-Каспий бассейні – 13,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және басқа жүктер үшін көліктің тіркемесі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7,</w:t>
            </w:r>
          </w:p>
          <w:p>
            <w:pPr>
              <w:spacing w:after="20"/>
              <w:ind w:left="20"/>
              <w:jc w:val="both"/>
            </w:pPr>
            <w:r>
              <w:rPr>
                <w:rFonts w:ascii="Times New Roman"/>
                <w:b w:val="false"/>
                <w:i w:val="false"/>
                <w:color w:val="000000"/>
                <w:sz w:val="20"/>
              </w:rPr>
              <w:t>
Зайсан-Ертіс бассейні – 10,</w:t>
            </w:r>
          </w:p>
          <w:p>
            <w:pPr>
              <w:spacing w:after="20"/>
              <w:ind w:left="20"/>
              <w:jc w:val="both"/>
            </w:pPr>
            <w:r>
              <w:rPr>
                <w:rFonts w:ascii="Times New Roman"/>
                <w:b w:val="false"/>
                <w:i w:val="false"/>
                <w:color w:val="000000"/>
                <w:sz w:val="20"/>
              </w:rPr>
              <w:t>
Есіл бассейні – 4,</w:t>
            </w:r>
          </w:p>
          <w:p>
            <w:pPr>
              <w:spacing w:after="20"/>
              <w:ind w:left="20"/>
              <w:jc w:val="both"/>
            </w:pPr>
            <w:r>
              <w:rPr>
                <w:rFonts w:ascii="Times New Roman"/>
                <w:b w:val="false"/>
                <w:i w:val="false"/>
                <w:color w:val="000000"/>
                <w:sz w:val="20"/>
              </w:rPr>
              <w:t>
Жайық-Каспий бассейні – 13,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көлікке арналған арнайы қысқы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7,</w:t>
            </w:r>
          </w:p>
          <w:p>
            <w:pPr>
              <w:spacing w:after="20"/>
              <w:ind w:left="20"/>
              <w:jc w:val="both"/>
            </w:pPr>
            <w:r>
              <w:rPr>
                <w:rFonts w:ascii="Times New Roman"/>
                <w:b w:val="false"/>
                <w:i w:val="false"/>
                <w:color w:val="000000"/>
                <w:sz w:val="20"/>
              </w:rPr>
              <w:t>
Зайсан-Ертіс бассейні – 10,</w:t>
            </w:r>
          </w:p>
          <w:p>
            <w:pPr>
              <w:spacing w:after="20"/>
              <w:ind w:left="20"/>
              <w:jc w:val="both"/>
            </w:pPr>
            <w:r>
              <w:rPr>
                <w:rFonts w:ascii="Times New Roman"/>
                <w:b w:val="false"/>
                <w:i w:val="false"/>
                <w:color w:val="000000"/>
                <w:sz w:val="20"/>
              </w:rPr>
              <w:t>
Есіл бассейні – 4,</w:t>
            </w:r>
          </w:p>
          <w:p>
            <w:pPr>
              <w:spacing w:after="20"/>
              <w:ind w:left="20"/>
              <w:jc w:val="both"/>
            </w:pPr>
            <w:r>
              <w:rPr>
                <w:rFonts w:ascii="Times New Roman"/>
                <w:b w:val="false"/>
                <w:i w:val="false"/>
                <w:color w:val="000000"/>
                <w:sz w:val="20"/>
              </w:rPr>
              <w:t>
Жайық-Каспий бассейні – 13,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Вахтовка кунг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w:t>
            </w:r>
          </w:p>
          <w:p>
            <w:pPr>
              <w:spacing w:after="20"/>
              <w:ind w:left="20"/>
              <w:jc w:val="both"/>
            </w:pPr>
            <w:r>
              <w:rPr>
                <w:rFonts w:ascii="Times New Roman"/>
                <w:b w:val="false"/>
                <w:i w:val="false"/>
                <w:color w:val="000000"/>
                <w:sz w:val="20"/>
              </w:rPr>
              <w:t>
Балқаш-Алакөл бассейні – 5,</w:t>
            </w:r>
          </w:p>
          <w:p>
            <w:pPr>
              <w:spacing w:after="20"/>
              <w:ind w:left="20"/>
              <w:jc w:val="both"/>
            </w:pPr>
            <w:r>
              <w:rPr>
                <w:rFonts w:ascii="Times New Roman"/>
                <w:b w:val="false"/>
                <w:i w:val="false"/>
                <w:color w:val="000000"/>
                <w:sz w:val="20"/>
              </w:rPr>
              <w:t>
Зайсан-Ертіс бассейні – 4,</w:t>
            </w:r>
          </w:p>
          <w:p>
            <w:pPr>
              <w:spacing w:after="20"/>
              <w:ind w:left="20"/>
              <w:jc w:val="both"/>
            </w:pPr>
            <w:r>
              <w:rPr>
                <w:rFonts w:ascii="Times New Roman"/>
                <w:b w:val="false"/>
                <w:i w:val="false"/>
                <w:color w:val="000000"/>
                <w:sz w:val="20"/>
              </w:rPr>
              <w:t>
Есіл бассейні – 2,</w:t>
            </w:r>
          </w:p>
          <w:p>
            <w:pPr>
              <w:spacing w:after="20"/>
              <w:ind w:left="20"/>
              <w:jc w:val="both"/>
            </w:pPr>
            <w:r>
              <w:rPr>
                <w:rFonts w:ascii="Times New Roman"/>
                <w:b w:val="false"/>
                <w:i w:val="false"/>
                <w:color w:val="000000"/>
                <w:sz w:val="20"/>
              </w:rPr>
              <w:t>
Жайық-Каспий бассейні – 7,</w:t>
            </w:r>
          </w:p>
          <w:p>
            <w:pPr>
              <w:spacing w:after="20"/>
              <w:ind w:left="20"/>
              <w:jc w:val="both"/>
            </w:pPr>
            <w:r>
              <w:rPr>
                <w:rFonts w:ascii="Times New Roman"/>
                <w:b w:val="false"/>
                <w:i w:val="false"/>
                <w:color w:val="000000"/>
                <w:sz w:val="20"/>
              </w:rPr>
              <w:t>
Нұра-Сарысу бассейні - 1,</w:t>
            </w:r>
          </w:p>
          <w:p>
            <w:pPr>
              <w:spacing w:after="20"/>
              <w:ind w:left="20"/>
              <w:jc w:val="both"/>
            </w:pPr>
            <w:r>
              <w:rPr>
                <w:rFonts w:ascii="Times New Roman"/>
                <w:b w:val="false"/>
                <w:i w:val="false"/>
                <w:color w:val="000000"/>
                <w:sz w:val="20"/>
              </w:rPr>
              <w:t>
Тобол-Торғай бассейні – 2,</w:t>
            </w:r>
          </w:p>
          <w:p>
            <w:pPr>
              <w:spacing w:after="20"/>
              <w:ind w:left="20"/>
              <w:jc w:val="both"/>
            </w:pPr>
            <w:r>
              <w:rPr>
                <w:rFonts w:ascii="Times New Roman"/>
                <w:b w:val="false"/>
                <w:i w:val="false"/>
                <w:color w:val="000000"/>
                <w:sz w:val="20"/>
              </w:rPr>
              <w:t>
Шу-Талас бассейні-1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аэрошана (Амфибия- аэрошана)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w:t>
            </w:r>
          </w:p>
          <w:p>
            <w:pPr>
              <w:spacing w:after="20"/>
              <w:ind w:left="20"/>
              <w:jc w:val="both"/>
            </w:pPr>
            <w:r>
              <w:rPr>
                <w:rFonts w:ascii="Times New Roman"/>
                <w:b w:val="false"/>
                <w:i w:val="false"/>
                <w:color w:val="000000"/>
                <w:sz w:val="20"/>
              </w:rPr>
              <w:t>
Балқаш-Алакөл бассейні – 5,</w:t>
            </w:r>
          </w:p>
          <w:p>
            <w:pPr>
              <w:spacing w:after="20"/>
              <w:ind w:left="20"/>
              <w:jc w:val="both"/>
            </w:pPr>
            <w:r>
              <w:rPr>
                <w:rFonts w:ascii="Times New Roman"/>
                <w:b w:val="false"/>
                <w:i w:val="false"/>
                <w:color w:val="000000"/>
                <w:sz w:val="20"/>
              </w:rPr>
              <w:t>
Зайсан-Ертіс бассейні – 7,</w:t>
            </w:r>
          </w:p>
          <w:p>
            <w:pPr>
              <w:spacing w:after="20"/>
              <w:ind w:left="20"/>
              <w:jc w:val="both"/>
            </w:pPr>
            <w:r>
              <w:rPr>
                <w:rFonts w:ascii="Times New Roman"/>
                <w:b w:val="false"/>
                <w:i w:val="false"/>
                <w:color w:val="000000"/>
                <w:sz w:val="20"/>
              </w:rPr>
              <w:t>
Есіл бассейні – 3,</w:t>
            </w:r>
          </w:p>
          <w:p>
            <w:pPr>
              <w:spacing w:after="20"/>
              <w:ind w:left="20"/>
              <w:jc w:val="both"/>
            </w:pPr>
            <w:r>
              <w:rPr>
                <w:rFonts w:ascii="Times New Roman"/>
                <w:b w:val="false"/>
                <w:i w:val="false"/>
                <w:color w:val="000000"/>
                <w:sz w:val="20"/>
              </w:rPr>
              <w:t>
Жайық-Каспий бассейні – 10,</w:t>
            </w:r>
          </w:p>
          <w:p>
            <w:pPr>
              <w:spacing w:after="20"/>
              <w:ind w:left="20"/>
              <w:jc w:val="both"/>
            </w:pPr>
            <w:r>
              <w:rPr>
                <w:rFonts w:ascii="Times New Roman"/>
                <w:b w:val="false"/>
                <w:i w:val="false"/>
                <w:color w:val="000000"/>
                <w:sz w:val="20"/>
              </w:rPr>
              <w:t>
Нұра-Сарысу бассейні - 1,</w:t>
            </w:r>
          </w:p>
          <w:p>
            <w:pPr>
              <w:spacing w:after="20"/>
              <w:ind w:left="20"/>
              <w:jc w:val="both"/>
            </w:pPr>
            <w:r>
              <w:rPr>
                <w:rFonts w:ascii="Times New Roman"/>
                <w:b w:val="false"/>
                <w:i w:val="false"/>
                <w:color w:val="000000"/>
                <w:sz w:val="20"/>
              </w:rPr>
              <w:t>
Тобол-Торғай бассейні – 3,</w:t>
            </w:r>
          </w:p>
          <w:p>
            <w:pPr>
              <w:spacing w:after="20"/>
              <w:ind w:left="20"/>
              <w:jc w:val="both"/>
            </w:pPr>
            <w:r>
              <w:rPr>
                <w:rFonts w:ascii="Times New Roman"/>
                <w:b w:val="false"/>
                <w:i w:val="false"/>
                <w:color w:val="000000"/>
                <w:sz w:val="20"/>
              </w:rPr>
              <w:t>
Шу-Талас бассейні-1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8,</w:t>
            </w:r>
          </w:p>
          <w:p>
            <w:pPr>
              <w:spacing w:after="20"/>
              <w:ind w:left="20"/>
              <w:jc w:val="both"/>
            </w:pPr>
            <w:r>
              <w:rPr>
                <w:rFonts w:ascii="Times New Roman"/>
                <w:b w:val="false"/>
                <w:i w:val="false"/>
                <w:color w:val="000000"/>
                <w:sz w:val="20"/>
              </w:rPr>
              <w:t>
Балқаш-Алакөл басейні – 10,</w:t>
            </w:r>
          </w:p>
          <w:p>
            <w:pPr>
              <w:spacing w:after="20"/>
              <w:ind w:left="20"/>
              <w:jc w:val="both"/>
            </w:pPr>
            <w:r>
              <w:rPr>
                <w:rFonts w:ascii="Times New Roman"/>
                <w:b w:val="false"/>
                <w:i w:val="false"/>
                <w:color w:val="000000"/>
                <w:sz w:val="20"/>
              </w:rPr>
              <w:t>
Зайсан-Ертіс басейні – 12,</w:t>
            </w:r>
          </w:p>
          <w:p>
            <w:pPr>
              <w:spacing w:after="20"/>
              <w:ind w:left="20"/>
              <w:jc w:val="both"/>
            </w:pPr>
            <w:r>
              <w:rPr>
                <w:rFonts w:ascii="Times New Roman"/>
                <w:b w:val="false"/>
                <w:i w:val="false"/>
                <w:color w:val="000000"/>
                <w:sz w:val="20"/>
              </w:rPr>
              <w:t>
Есіл басейні – 4,</w:t>
            </w:r>
          </w:p>
          <w:p>
            <w:pPr>
              <w:spacing w:after="20"/>
              <w:ind w:left="20"/>
              <w:jc w:val="both"/>
            </w:pPr>
            <w:r>
              <w:rPr>
                <w:rFonts w:ascii="Times New Roman"/>
                <w:b w:val="false"/>
                <w:i w:val="false"/>
                <w:color w:val="000000"/>
                <w:sz w:val="20"/>
              </w:rPr>
              <w:t>
Жайық-Каспий басейні – 17,</w:t>
            </w:r>
          </w:p>
          <w:p>
            <w:pPr>
              <w:spacing w:after="20"/>
              <w:ind w:left="20"/>
              <w:jc w:val="both"/>
            </w:pPr>
            <w:r>
              <w:rPr>
                <w:rFonts w:ascii="Times New Roman"/>
                <w:b w:val="false"/>
                <w:i w:val="false"/>
                <w:color w:val="000000"/>
                <w:sz w:val="20"/>
              </w:rPr>
              <w:t>
Нұра-Сарысу басейні - 2,</w:t>
            </w:r>
          </w:p>
          <w:p>
            <w:pPr>
              <w:spacing w:after="20"/>
              <w:ind w:left="20"/>
              <w:jc w:val="both"/>
            </w:pPr>
            <w:r>
              <w:rPr>
                <w:rFonts w:ascii="Times New Roman"/>
                <w:b w:val="false"/>
                <w:i w:val="false"/>
                <w:color w:val="000000"/>
                <w:sz w:val="20"/>
              </w:rPr>
              <w:t>
Тобол-Торғай басейні – 4,</w:t>
            </w:r>
          </w:p>
          <w:p>
            <w:pPr>
              <w:spacing w:after="20"/>
              <w:ind w:left="20"/>
              <w:jc w:val="both"/>
            </w:pPr>
            <w:r>
              <w:rPr>
                <w:rFonts w:ascii="Times New Roman"/>
                <w:b w:val="false"/>
                <w:i w:val="false"/>
                <w:color w:val="000000"/>
                <w:sz w:val="20"/>
              </w:rPr>
              <w:t>
Шу-Талас басейні- 3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8,</w:t>
            </w:r>
          </w:p>
          <w:p>
            <w:pPr>
              <w:spacing w:after="20"/>
              <w:ind w:left="20"/>
              <w:jc w:val="both"/>
            </w:pPr>
            <w:r>
              <w:rPr>
                <w:rFonts w:ascii="Times New Roman"/>
                <w:b w:val="false"/>
                <w:i w:val="false"/>
                <w:color w:val="000000"/>
                <w:sz w:val="20"/>
              </w:rPr>
              <w:t>
Балқаш-Алакөл басейні – 10,</w:t>
            </w:r>
          </w:p>
          <w:p>
            <w:pPr>
              <w:spacing w:after="20"/>
              <w:ind w:left="20"/>
              <w:jc w:val="both"/>
            </w:pPr>
            <w:r>
              <w:rPr>
                <w:rFonts w:ascii="Times New Roman"/>
                <w:b w:val="false"/>
                <w:i w:val="false"/>
                <w:color w:val="000000"/>
                <w:sz w:val="20"/>
              </w:rPr>
              <w:t>
Зайсан-Ертіс басейні – 12,</w:t>
            </w:r>
          </w:p>
          <w:p>
            <w:pPr>
              <w:spacing w:after="20"/>
              <w:ind w:left="20"/>
              <w:jc w:val="both"/>
            </w:pPr>
            <w:r>
              <w:rPr>
                <w:rFonts w:ascii="Times New Roman"/>
                <w:b w:val="false"/>
                <w:i w:val="false"/>
                <w:color w:val="000000"/>
                <w:sz w:val="20"/>
              </w:rPr>
              <w:t>
Есіл басейні – 4,</w:t>
            </w:r>
          </w:p>
          <w:p>
            <w:pPr>
              <w:spacing w:after="20"/>
              <w:ind w:left="20"/>
              <w:jc w:val="both"/>
            </w:pPr>
            <w:r>
              <w:rPr>
                <w:rFonts w:ascii="Times New Roman"/>
                <w:b w:val="false"/>
                <w:i w:val="false"/>
                <w:color w:val="000000"/>
                <w:sz w:val="20"/>
              </w:rPr>
              <w:t>
Жайық-Каспий басейні – 17,</w:t>
            </w:r>
          </w:p>
          <w:p>
            <w:pPr>
              <w:spacing w:after="20"/>
              <w:ind w:left="20"/>
              <w:jc w:val="both"/>
            </w:pPr>
            <w:r>
              <w:rPr>
                <w:rFonts w:ascii="Times New Roman"/>
                <w:b w:val="false"/>
                <w:i w:val="false"/>
                <w:color w:val="000000"/>
                <w:sz w:val="20"/>
              </w:rPr>
              <w:t>
Нұра-Сарысу басейні - 2,</w:t>
            </w:r>
          </w:p>
          <w:p>
            <w:pPr>
              <w:spacing w:after="20"/>
              <w:ind w:left="20"/>
              <w:jc w:val="both"/>
            </w:pPr>
            <w:r>
              <w:rPr>
                <w:rFonts w:ascii="Times New Roman"/>
                <w:b w:val="false"/>
                <w:i w:val="false"/>
                <w:color w:val="000000"/>
                <w:sz w:val="20"/>
              </w:rPr>
              <w:t>
Тобол-Торғай басейні – 4,</w:t>
            </w:r>
          </w:p>
          <w:p>
            <w:pPr>
              <w:spacing w:after="20"/>
              <w:ind w:left="20"/>
              <w:jc w:val="both"/>
            </w:pPr>
            <w:r>
              <w:rPr>
                <w:rFonts w:ascii="Times New Roman"/>
                <w:b w:val="false"/>
                <w:i w:val="false"/>
                <w:color w:val="000000"/>
                <w:sz w:val="20"/>
              </w:rPr>
              <w:t>
Шу-Талас басейні- 3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31,</w:t>
            </w:r>
          </w:p>
          <w:p>
            <w:pPr>
              <w:spacing w:after="20"/>
              <w:ind w:left="20"/>
              <w:jc w:val="both"/>
            </w:pPr>
            <w:r>
              <w:rPr>
                <w:rFonts w:ascii="Times New Roman"/>
                <w:b w:val="false"/>
                <w:i w:val="false"/>
                <w:color w:val="000000"/>
                <w:sz w:val="20"/>
              </w:rPr>
              <w:t>
Балқаш-Алакөл басейні – 56,</w:t>
            </w:r>
          </w:p>
          <w:p>
            <w:pPr>
              <w:spacing w:after="20"/>
              <w:ind w:left="20"/>
              <w:jc w:val="both"/>
            </w:pPr>
            <w:r>
              <w:rPr>
                <w:rFonts w:ascii="Times New Roman"/>
                <w:b w:val="false"/>
                <w:i w:val="false"/>
                <w:color w:val="000000"/>
                <w:sz w:val="20"/>
              </w:rPr>
              <w:t>
Зайсан-Ертіс басейні – 52,</w:t>
            </w:r>
          </w:p>
          <w:p>
            <w:pPr>
              <w:spacing w:after="20"/>
              <w:ind w:left="20"/>
              <w:jc w:val="both"/>
            </w:pPr>
            <w:r>
              <w:rPr>
                <w:rFonts w:ascii="Times New Roman"/>
                <w:b w:val="false"/>
                <w:i w:val="false"/>
                <w:color w:val="000000"/>
                <w:sz w:val="20"/>
              </w:rPr>
              <w:t>
Есіл басейні – 33,</w:t>
            </w:r>
          </w:p>
          <w:p>
            <w:pPr>
              <w:spacing w:after="20"/>
              <w:ind w:left="20"/>
              <w:jc w:val="both"/>
            </w:pPr>
            <w:r>
              <w:rPr>
                <w:rFonts w:ascii="Times New Roman"/>
                <w:b w:val="false"/>
                <w:i w:val="false"/>
                <w:color w:val="000000"/>
                <w:sz w:val="20"/>
              </w:rPr>
              <w:t>
Жайық-Каспий басейні – 110,</w:t>
            </w:r>
          </w:p>
          <w:p>
            <w:pPr>
              <w:spacing w:after="20"/>
              <w:ind w:left="20"/>
              <w:jc w:val="both"/>
            </w:pPr>
            <w:r>
              <w:rPr>
                <w:rFonts w:ascii="Times New Roman"/>
                <w:b w:val="false"/>
                <w:i w:val="false"/>
                <w:color w:val="000000"/>
                <w:sz w:val="20"/>
              </w:rPr>
              <w:t>
Нұра-Сарысу басейні - 12,</w:t>
            </w:r>
          </w:p>
          <w:p>
            <w:pPr>
              <w:spacing w:after="20"/>
              <w:ind w:left="20"/>
              <w:jc w:val="both"/>
            </w:pPr>
            <w:r>
              <w:rPr>
                <w:rFonts w:ascii="Times New Roman"/>
                <w:b w:val="false"/>
                <w:i w:val="false"/>
                <w:color w:val="000000"/>
                <w:sz w:val="20"/>
              </w:rPr>
              <w:t>
Тобол-Торғай басейні – 21,</w:t>
            </w:r>
          </w:p>
          <w:p>
            <w:pPr>
              <w:spacing w:after="20"/>
              <w:ind w:left="20"/>
              <w:jc w:val="both"/>
            </w:pPr>
            <w:r>
              <w:rPr>
                <w:rFonts w:ascii="Times New Roman"/>
                <w:b w:val="false"/>
                <w:i w:val="false"/>
                <w:color w:val="000000"/>
                <w:sz w:val="20"/>
              </w:rPr>
              <w:t>
Шу-Талас басейні- 12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рация (автомобильдік, теңіздік, су көліктік)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50,</w:t>
            </w:r>
          </w:p>
          <w:p>
            <w:pPr>
              <w:spacing w:after="20"/>
              <w:ind w:left="20"/>
              <w:jc w:val="both"/>
            </w:pPr>
            <w:r>
              <w:rPr>
                <w:rFonts w:ascii="Times New Roman"/>
                <w:b w:val="false"/>
                <w:i w:val="false"/>
                <w:color w:val="000000"/>
                <w:sz w:val="20"/>
              </w:rPr>
              <w:t>
Балқаш-Алакөл басейні – 70,</w:t>
            </w:r>
          </w:p>
          <w:p>
            <w:pPr>
              <w:spacing w:after="20"/>
              <w:ind w:left="20"/>
              <w:jc w:val="both"/>
            </w:pPr>
            <w:r>
              <w:rPr>
                <w:rFonts w:ascii="Times New Roman"/>
                <w:b w:val="false"/>
                <w:i w:val="false"/>
                <w:color w:val="000000"/>
                <w:sz w:val="20"/>
              </w:rPr>
              <w:t>
Зайсан-Ертіс басейні – 83,</w:t>
            </w:r>
          </w:p>
          <w:p>
            <w:pPr>
              <w:spacing w:after="20"/>
              <w:ind w:left="20"/>
              <w:jc w:val="both"/>
            </w:pPr>
            <w:r>
              <w:rPr>
                <w:rFonts w:ascii="Times New Roman"/>
                <w:b w:val="false"/>
                <w:i w:val="false"/>
                <w:color w:val="000000"/>
                <w:sz w:val="20"/>
              </w:rPr>
              <w:t>
Есіл басейні – 46,</w:t>
            </w:r>
          </w:p>
          <w:p>
            <w:pPr>
              <w:spacing w:after="20"/>
              <w:ind w:left="20"/>
              <w:jc w:val="both"/>
            </w:pPr>
            <w:r>
              <w:rPr>
                <w:rFonts w:ascii="Times New Roman"/>
                <w:b w:val="false"/>
                <w:i w:val="false"/>
                <w:color w:val="000000"/>
                <w:sz w:val="20"/>
              </w:rPr>
              <w:t>
Жайық-Каспий басейні – 159,</w:t>
            </w:r>
          </w:p>
          <w:p>
            <w:pPr>
              <w:spacing w:after="20"/>
              <w:ind w:left="20"/>
              <w:jc w:val="both"/>
            </w:pPr>
            <w:r>
              <w:rPr>
                <w:rFonts w:ascii="Times New Roman"/>
                <w:b w:val="false"/>
                <w:i w:val="false"/>
                <w:color w:val="000000"/>
                <w:sz w:val="20"/>
              </w:rPr>
              <w:t>
Нұра-Сарысу басейні - 13,</w:t>
            </w:r>
          </w:p>
          <w:p>
            <w:pPr>
              <w:spacing w:after="20"/>
              <w:ind w:left="20"/>
              <w:jc w:val="both"/>
            </w:pPr>
            <w:r>
              <w:rPr>
                <w:rFonts w:ascii="Times New Roman"/>
                <w:b w:val="false"/>
                <w:i w:val="false"/>
                <w:color w:val="000000"/>
                <w:sz w:val="20"/>
              </w:rPr>
              <w:t>
Тобол-Торғай басейні – 29,</w:t>
            </w:r>
          </w:p>
          <w:p>
            <w:pPr>
              <w:spacing w:after="20"/>
              <w:ind w:left="20"/>
              <w:jc w:val="both"/>
            </w:pPr>
            <w:r>
              <w:rPr>
                <w:rFonts w:ascii="Times New Roman"/>
                <w:b w:val="false"/>
                <w:i w:val="false"/>
                <w:color w:val="000000"/>
                <w:sz w:val="20"/>
              </w:rPr>
              <w:t>
Шу-Талас басейні- 16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басейні – 4,</w:t>
            </w:r>
          </w:p>
          <w:p>
            <w:pPr>
              <w:spacing w:after="20"/>
              <w:ind w:left="20"/>
              <w:jc w:val="both"/>
            </w:pPr>
            <w:r>
              <w:rPr>
                <w:rFonts w:ascii="Times New Roman"/>
                <w:b w:val="false"/>
                <w:i w:val="false"/>
                <w:color w:val="000000"/>
                <w:sz w:val="20"/>
              </w:rPr>
              <w:t>
Балқаш-Алакөл басейні – 7,</w:t>
            </w:r>
          </w:p>
          <w:p>
            <w:pPr>
              <w:spacing w:after="20"/>
              <w:ind w:left="20"/>
              <w:jc w:val="both"/>
            </w:pPr>
            <w:r>
              <w:rPr>
                <w:rFonts w:ascii="Times New Roman"/>
                <w:b w:val="false"/>
                <w:i w:val="false"/>
                <w:color w:val="000000"/>
                <w:sz w:val="20"/>
              </w:rPr>
              <w:t>
Зайсан-Ертіс басейні – 8,</w:t>
            </w:r>
          </w:p>
          <w:p>
            <w:pPr>
              <w:spacing w:after="20"/>
              <w:ind w:left="20"/>
              <w:jc w:val="both"/>
            </w:pPr>
            <w:r>
              <w:rPr>
                <w:rFonts w:ascii="Times New Roman"/>
                <w:b w:val="false"/>
                <w:i w:val="false"/>
                <w:color w:val="000000"/>
                <w:sz w:val="20"/>
              </w:rPr>
              <w:t>
Есіл басейні – 4,</w:t>
            </w:r>
          </w:p>
          <w:p>
            <w:pPr>
              <w:spacing w:after="20"/>
              <w:ind w:left="20"/>
              <w:jc w:val="both"/>
            </w:pPr>
            <w:r>
              <w:rPr>
                <w:rFonts w:ascii="Times New Roman"/>
                <w:b w:val="false"/>
                <w:i w:val="false"/>
                <w:color w:val="000000"/>
                <w:sz w:val="20"/>
              </w:rPr>
              <w:t>
Жайық-Каспий басейні – 13,</w:t>
            </w:r>
          </w:p>
          <w:p>
            <w:pPr>
              <w:spacing w:after="20"/>
              <w:ind w:left="20"/>
              <w:jc w:val="both"/>
            </w:pPr>
            <w:r>
              <w:rPr>
                <w:rFonts w:ascii="Times New Roman"/>
                <w:b w:val="false"/>
                <w:i w:val="false"/>
                <w:color w:val="000000"/>
                <w:sz w:val="20"/>
              </w:rPr>
              <w:t>
Нұра-Сарысу басейні - 2,</w:t>
            </w:r>
          </w:p>
          <w:p>
            <w:pPr>
              <w:spacing w:after="20"/>
              <w:ind w:left="20"/>
              <w:jc w:val="both"/>
            </w:pPr>
            <w:r>
              <w:rPr>
                <w:rFonts w:ascii="Times New Roman"/>
                <w:b w:val="false"/>
                <w:i w:val="false"/>
                <w:color w:val="000000"/>
                <w:sz w:val="20"/>
              </w:rPr>
              <w:t>
Тобол-Торғай басейні – 3,</w:t>
            </w:r>
          </w:p>
          <w:p>
            <w:pPr>
              <w:spacing w:after="20"/>
              <w:ind w:left="20"/>
              <w:jc w:val="both"/>
            </w:pPr>
            <w:r>
              <w:rPr>
                <w:rFonts w:ascii="Times New Roman"/>
                <w:b w:val="false"/>
                <w:i w:val="false"/>
                <w:color w:val="000000"/>
                <w:sz w:val="20"/>
              </w:rPr>
              <w:t>
Шу-Талас басейні- 2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Навигациялық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навигатор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21,</w:t>
            </w:r>
          </w:p>
          <w:p>
            <w:pPr>
              <w:spacing w:after="20"/>
              <w:ind w:left="20"/>
              <w:jc w:val="both"/>
            </w:pPr>
            <w:r>
              <w:rPr>
                <w:rFonts w:ascii="Times New Roman"/>
                <w:b w:val="false"/>
                <w:i w:val="false"/>
                <w:color w:val="000000"/>
                <w:sz w:val="20"/>
              </w:rPr>
              <w:t>
Балқаш-Алакөл басейні – 32,</w:t>
            </w:r>
          </w:p>
          <w:p>
            <w:pPr>
              <w:spacing w:after="20"/>
              <w:ind w:left="20"/>
              <w:jc w:val="both"/>
            </w:pPr>
            <w:r>
              <w:rPr>
                <w:rFonts w:ascii="Times New Roman"/>
                <w:b w:val="false"/>
                <w:i w:val="false"/>
                <w:color w:val="000000"/>
                <w:sz w:val="20"/>
              </w:rPr>
              <w:t>
Зайсан-Ертіс бассейні – 41,</w:t>
            </w:r>
          </w:p>
          <w:p>
            <w:pPr>
              <w:spacing w:after="20"/>
              <w:ind w:left="20"/>
              <w:jc w:val="both"/>
            </w:pPr>
            <w:r>
              <w:rPr>
                <w:rFonts w:ascii="Times New Roman"/>
                <w:b w:val="false"/>
                <w:i w:val="false"/>
                <w:color w:val="000000"/>
                <w:sz w:val="20"/>
              </w:rPr>
              <w:t>
Есіл бассейні – 17,</w:t>
            </w:r>
          </w:p>
          <w:p>
            <w:pPr>
              <w:spacing w:after="20"/>
              <w:ind w:left="20"/>
              <w:jc w:val="both"/>
            </w:pPr>
            <w:r>
              <w:rPr>
                <w:rFonts w:ascii="Times New Roman"/>
                <w:b w:val="false"/>
                <w:i w:val="false"/>
                <w:color w:val="000000"/>
                <w:sz w:val="20"/>
              </w:rPr>
              <w:t>
Жайық-Каспий бассейні – 57,</w:t>
            </w:r>
          </w:p>
          <w:p>
            <w:pPr>
              <w:spacing w:after="20"/>
              <w:ind w:left="20"/>
              <w:jc w:val="both"/>
            </w:pPr>
            <w:r>
              <w:rPr>
                <w:rFonts w:ascii="Times New Roman"/>
                <w:b w:val="false"/>
                <w:i w:val="false"/>
                <w:color w:val="000000"/>
                <w:sz w:val="20"/>
              </w:rPr>
              <w:t>
Нұра-Сарысу бассейні - 7,</w:t>
            </w:r>
          </w:p>
          <w:p>
            <w:pPr>
              <w:spacing w:after="20"/>
              <w:ind w:left="20"/>
              <w:jc w:val="both"/>
            </w:pPr>
            <w:r>
              <w:rPr>
                <w:rFonts w:ascii="Times New Roman"/>
                <w:b w:val="false"/>
                <w:i w:val="false"/>
                <w:color w:val="000000"/>
                <w:sz w:val="20"/>
              </w:rPr>
              <w:t>
Тобол-Торғай бассейні – 14,</w:t>
            </w:r>
          </w:p>
          <w:p>
            <w:pPr>
              <w:spacing w:after="20"/>
              <w:ind w:left="20"/>
              <w:jc w:val="both"/>
            </w:pPr>
            <w:r>
              <w:rPr>
                <w:rFonts w:ascii="Times New Roman"/>
                <w:b w:val="false"/>
                <w:i w:val="false"/>
                <w:color w:val="000000"/>
                <w:sz w:val="20"/>
              </w:rPr>
              <w:t>
Шу-Талас бассейні- 7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навигаторы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20,</w:t>
            </w:r>
          </w:p>
          <w:p>
            <w:pPr>
              <w:spacing w:after="20"/>
              <w:ind w:left="20"/>
              <w:jc w:val="both"/>
            </w:pPr>
            <w:r>
              <w:rPr>
                <w:rFonts w:ascii="Times New Roman"/>
                <w:b w:val="false"/>
                <w:i w:val="false"/>
                <w:color w:val="000000"/>
                <w:sz w:val="20"/>
              </w:rPr>
              <w:t>
Балқаш-Алакөл бассейні – 31,</w:t>
            </w:r>
          </w:p>
          <w:p>
            <w:pPr>
              <w:spacing w:after="20"/>
              <w:ind w:left="20"/>
              <w:jc w:val="both"/>
            </w:pPr>
            <w:r>
              <w:rPr>
                <w:rFonts w:ascii="Times New Roman"/>
                <w:b w:val="false"/>
                <w:i w:val="false"/>
                <w:color w:val="000000"/>
                <w:sz w:val="20"/>
              </w:rPr>
              <w:t>
Зайсан-Ертіс бассейні – 35,</w:t>
            </w:r>
          </w:p>
          <w:p>
            <w:pPr>
              <w:spacing w:after="20"/>
              <w:ind w:left="20"/>
              <w:jc w:val="both"/>
            </w:pPr>
            <w:r>
              <w:rPr>
                <w:rFonts w:ascii="Times New Roman"/>
                <w:b w:val="false"/>
                <w:i w:val="false"/>
                <w:color w:val="000000"/>
                <w:sz w:val="20"/>
              </w:rPr>
              <w:t>
Есіл бассейні – 15,</w:t>
            </w:r>
          </w:p>
          <w:p>
            <w:pPr>
              <w:spacing w:after="20"/>
              <w:ind w:left="20"/>
              <w:jc w:val="both"/>
            </w:pPr>
            <w:r>
              <w:rPr>
                <w:rFonts w:ascii="Times New Roman"/>
                <w:b w:val="false"/>
                <w:i w:val="false"/>
                <w:color w:val="000000"/>
                <w:sz w:val="20"/>
              </w:rPr>
              <w:t>
Жайық-Каспий бассейні – 55,</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–13,</w:t>
            </w:r>
          </w:p>
          <w:p>
            <w:pPr>
              <w:spacing w:after="20"/>
              <w:ind w:left="20"/>
              <w:jc w:val="both"/>
            </w:pPr>
            <w:r>
              <w:rPr>
                <w:rFonts w:ascii="Times New Roman"/>
                <w:b w:val="false"/>
                <w:i w:val="false"/>
                <w:color w:val="000000"/>
                <w:sz w:val="20"/>
              </w:rPr>
              <w:t>
Шу-Талас бассейні- 7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Фото-бейне тіркеу аспаптары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фото-бейне камералар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12,</w:t>
            </w:r>
          </w:p>
          <w:p>
            <w:pPr>
              <w:spacing w:after="20"/>
              <w:ind w:left="20"/>
              <w:jc w:val="both"/>
            </w:pPr>
            <w:r>
              <w:rPr>
                <w:rFonts w:ascii="Times New Roman"/>
                <w:b w:val="false"/>
                <w:i w:val="false"/>
                <w:color w:val="000000"/>
                <w:sz w:val="20"/>
              </w:rPr>
              <w:t>
Балқаш-Алакөл бассейні – 27,</w:t>
            </w:r>
          </w:p>
          <w:p>
            <w:pPr>
              <w:spacing w:after="20"/>
              <w:ind w:left="20"/>
              <w:jc w:val="both"/>
            </w:pPr>
            <w:r>
              <w:rPr>
                <w:rFonts w:ascii="Times New Roman"/>
                <w:b w:val="false"/>
                <w:i w:val="false"/>
                <w:color w:val="000000"/>
                <w:sz w:val="20"/>
              </w:rPr>
              <w:t>
Зайсан-Ертіс бассейні – 27,</w:t>
            </w:r>
          </w:p>
          <w:p>
            <w:pPr>
              <w:spacing w:after="20"/>
              <w:ind w:left="20"/>
              <w:jc w:val="both"/>
            </w:pPr>
            <w:r>
              <w:rPr>
                <w:rFonts w:ascii="Times New Roman"/>
                <w:b w:val="false"/>
                <w:i w:val="false"/>
                <w:color w:val="000000"/>
                <w:sz w:val="20"/>
              </w:rPr>
              <w:t>
Есіл бассейні – 14,</w:t>
            </w:r>
          </w:p>
          <w:p>
            <w:pPr>
              <w:spacing w:after="20"/>
              <w:ind w:left="20"/>
              <w:jc w:val="both"/>
            </w:pPr>
            <w:r>
              <w:rPr>
                <w:rFonts w:ascii="Times New Roman"/>
                <w:b w:val="false"/>
                <w:i w:val="false"/>
                <w:color w:val="000000"/>
                <w:sz w:val="20"/>
              </w:rPr>
              <w:t>
Жайық-Каспий бассейні – 53,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–6,</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12,</w:t>
            </w:r>
          </w:p>
          <w:p>
            <w:pPr>
              <w:spacing w:after="20"/>
              <w:ind w:left="20"/>
              <w:jc w:val="both"/>
            </w:pPr>
            <w:r>
              <w:rPr>
                <w:rFonts w:ascii="Times New Roman"/>
                <w:b w:val="false"/>
                <w:i w:val="false"/>
                <w:color w:val="000000"/>
                <w:sz w:val="20"/>
              </w:rPr>
              <w:t>
Балқаш-Алакөл бассейні – 27,</w:t>
            </w:r>
          </w:p>
          <w:p>
            <w:pPr>
              <w:spacing w:after="20"/>
              <w:ind w:left="20"/>
              <w:jc w:val="both"/>
            </w:pPr>
            <w:r>
              <w:rPr>
                <w:rFonts w:ascii="Times New Roman"/>
                <w:b w:val="false"/>
                <w:i w:val="false"/>
                <w:color w:val="000000"/>
                <w:sz w:val="20"/>
              </w:rPr>
              <w:t>
Зайсан-Ертіс бассейні – 27,</w:t>
            </w:r>
          </w:p>
          <w:p>
            <w:pPr>
              <w:spacing w:after="20"/>
              <w:ind w:left="20"/>
              <w:jc w:val="both"/>
            </w:pPr>
            <w:r>
              <w:rPr>
                <w:rFonts w:ascii="Times New Roman"/>
                <w:b w:val="false"/>
                <w:i w:val="false"/>
                <w:color w:val="000000"/>
                <w:sz w:val="20"/>
              </w:rPr>
              <w:t>
Есіл бассейні – 14,</w:t>
            </w:r>
          </w:p>
          <w:p>
            <w:pPr>
              <w:spacing w:after="20"/>
              <w:ind w:left="20"/>
              <w:jc w:val="both"/>
            </w:pPr>
            <w:r>
              <w:rPr>
                <w:rFonts w:ascii="Times New Roman"/>
                <w:b w:val="false"/>
                <w:i w:val="false"/>
                <w:color w:val="000000"/>
                <w:sz w:val="20"/>
              </w:rPr>
              <w:t>
Жайық-Каспий бассейні – 53,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–6,</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12,</w:t>
            </w:r>
          </w:p>
          <w:p>
            <w:pPr>
              <w:spacing w:after="20"/>
              <w:ind w:left="20"/>
              <w:jc w:val="both"/>
            </w:pPr>
            <w:r>
              <w:rPr>
                <w:rFonts w:ascii="Times New Roman"/>
                <w:b w:val="false"/>
                <w:i w:val="false"/>
                <w:color w:val="000000"/>
                <w:sz w:val="20"/>
              </w:rPr>
              <w:t>
Балқаш-Алакөл бассейні – 27,</w:t>
            </w:r>
          </w:p>
          <w:p>
            <w:pPr>
              <w:spacing w:after="20"/>
              <w:ind w:left="20"/>
              <w:jc w:val="both"/>
            </w:pPr>
            <w:r>
              <w:rPr>
                <w:rFonts w:ascii="Times New Roman"/>
                <w:b w:val="false"/>
                <w:i w:val="false"/>
                <w:color w:val="000000"/>
                <w:sz w:val="20"/>
              </w:rPr>
              <w:t>
Зайсан-Ертіс бассейні – 27,</w:t>
            </w:r>
          </w:p>
          <w:p>
            <w:pPr>
              <w:spacing w:after="20"/>
              <w:ind w:left="20"/>
              <w:jc w:val="both"/>
            </w:pPr>
            <w:r>
              <w:rPr>
                <w:rFonts w:ascii="Times New Roman"/>
                <w:b w:val="false"/>
                <w:i w:val="false"/>
                <w:color w:val="000000"/>
                <w:sz w:val="20"/>
              </w:rPr>
              <w:t>
Есіл бассейні – 14,</w:t>
            </w:r>
          </w:p>
          <w:p>
            <w:pPr>
              <w:spacing w:after="20"/>
              <w:ind w:left="20"/>
              <w:jc w:val="both"/>
            </w:pPr>
            <w:r>
              <w:rPr>
                <w:rFonts w:ascii="Times New Roman"/>
                <w:b w:val="false"/>
                <w:i w:val="false"/>
                <w:color w:val="000000"/>
                <w:sz w:val="20"/>
              </w:rPr>
              <w:t>
Жайық-Каспий бассейні – 53,</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–6,</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20,</w:t>
            </w:r>
          </w:p>
          <w:p>
            <w:pPr>
              <w:spacing w:after="20"/>
              <w:ind w:left="20"/>
              <w:jc w:val="both"/>
            </w:pPr>
            <w:r>
              <w:rPr>
                <w:rFonts w:ascii="Times New Roman"/>
                <w:b w:val="false"/>
                <w:i w:val="false"/>
                <w:color w:val="000000"/>
                <w:sz w:val="20"/>
              </w:rPr>
              <w:t>
Балқаш-Алакөл бассейні – 31,</w:t>
            </w:r>
          </w:p>
          <w:p>
            <w:pPr>
              <w:spacing w:after="20"/>
              <w:ind w:left="20"/>
              <w:jc w:val="both"/>
            </w:pPr>
            <w:r>
              <w:rPr>
                <w:rFonts w:ascii="Times New Roman"/>
                <w:b w:val="false"/>
                <w:i w:val="false"/>
                <w:color w:val="000000"/>
                <w:sz w:val="20"/>
              </w:rPr>
              <w:t>
Зайсан-Ертіс бассейні – 35,</w:t>
            </w:r>
          </w:p>
          <w:p>
            <w:pPr>
              <w:spacing w:after="20"/>
              <w:ind w:left="20"/>
              <w:jc w:val="both"/>
            </w:pPr>
            <w:r>
              <w:rPr>
                <w:rFonts w:ascii="Times New Roman"/>
                <w:b w:val="false"/>
                <w:i w:val="false"/>
                <w:color w:val="000000"/>
                <w:sz w:val="20"/>
              </w:rPr>
              <w:t>
Есіл бассейні – 15,</w:t>
            </w:r>
          </w:p>
          <w:p>
            <w:pPr>
              <w:spacing w:after="20"/>
              <w:ind w:left="20"/>
              <w:jc w:val="both"/>
            </w:pPr>
            <w:r>
              <w:rPr>
                <w:rFonts w:ascii="Times New Roman"/>
                <w:b w:val="false"/>
                <w:i w:val="false"/>
                <w:color w:val="000000"/>
                <w:sz w:val="20"/>
              </w:rPr>
              <w:t>
Жайық-Каспий бассейні – 55,</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–13,</w:t>
            </w:r>
          </w:p>
          <w:p>
            <w:pPr>
              <w:spacing w:after="20"/>
              <w:ind w:left="20"/>
              <w:jc w:val="both"/>
            </w:pPr>
            <w:r>
              <w:rPr>
                <w:rFonts w:ascii="Times New Roman"/>
                <w:b w:val="false"/>
                <w:i w:val="false"/>
                <w:color w:val="000000"/>
                <w:sz w:val="20"/>
              </w:rPr>
              <w:t>
Шу-Талас бассейні- 7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 квадрацикл, мотоцикл үшін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21,</w:t>
            </w:r>
          </w:p>
          <w:p>
            <w:pPr>
              <w:spacing w:after="20"/>
              <w:ind w:left="20"/>
              <w:jc w:val="both"/>
            </w:pPr>
            <w:r>
              <w:rPr>
                <w:rFonts w:ascii="Times New Roman"/>
                <w:b w:val="false"/>
                <w:i w:val="false"/>
                <w:color w:val="000000"/>
                <w:sz w:val="20"/>
              </w:rPr>
              <w:t>
Балқаш-Алакөл бассейні – 32,</w:t>
            </w:r>
          </w:p>
          <w:p>
            <w:pPr>
              <w:spacing w:after="20"/>
              <w:ind w:left="20"/>
              <w:jc w:val="both"/>
            </w:pPr>
            <w:r>
              <w:rPr>
                <w:rFonts w:ascii="Times New Roman"/>
                <w:b w:val="false"/>
                <w:i w:val="false"/>
                <w:color w:val="000000"/>
                <w:sz w:val="20"/>
              </w:rPr>
              <w:t>
Зайсан-Ертіс бассейні – 41,</w:t>
            </w:r>
          </w:p>
          <w:p>
            <w:pPr>
              <w:spacing w:after="20"/>
              <w:ind w:left="20"/>
              <w:jc w:val="both"/>
            </w:pPr>
            <w:r>
              <w:rPr>
                <w:rFonts w:ascii="Times New Roman"/>
                <w:b w:val="false"/>
                <w:i w:val="false"/>
                <w:color w:val="000000"/>
                <w:sz w:val="20"/>
              </w:rPr>
              <w:t>
Есіл бассейні – 17,</w:t>
            </w:r>
          </w:p>
          <w:p>
            <w:pPr>
              <w:spacing w:after="20"/>
              <w:ind w:left="20"/>
              <w:jc w:val="both"/>
            </w:pPr>
            <w:r>
              <w:rPr>
                <w:rFonts w:ascii="Times New Roman"/>
                <w:b w:val="false"/>
                <w:i w:val="false"/>
                <w:color w:val="000000"/>
                <w:sz w:val="20"/>
              </w:rPr>
              <w:t>
Жайық-Каспий бассейні – 57,</w:t>
            </w:r>
          </w:p>
          <w:p>
            <w:pPr>
              <w:spacing w:after="20"/>
              <w:ind w:left="20"/>
              <w:jc w:val="both"/>
            </w:pPr>
            <w:r>
              <w:rPr>
                <w:rFonts w:ascii="Times New Roman"/>
                <w:b w:val="false"/>
                <w:i w:val="false"/>
                <w:color w:val="000000"/>
                <w:sz w:val="20"/>
              </w:rPr>
              <w:t>
Нұра-Сарысу бассейні - 7,</w:t>
            </w:r>
          </w:p>
          <w:p>
            <w:pPr>
              <w:spacing w:after="20"/>
              <w:ind w:left="20"/>
              <w:jc w:val="both"/>
            </w:pPr>
            <w:r>
              <w:rPr>
                <w:rFonts w:ascii="Times New Roman"/>
                <w:b w:val="false"/>
                <w:i w:val="false"/>
                <w:color w:val="000000"/>
                <w:sz w:val="20"/>
              </w:rPr>
              <w:t>
Тобол-Торғай бассейні –14,</w:t>
            </w:r>
          </w:p>
          <w:p>
            <w:pPr>
              <w:spacing w:after="20"/>
              <w:ind w:left="20"/>
              <w:jc w:val="both"/>
            </w:pPr>
            <w:r>
              <w:rPr>
                <w:rFonts w:ascii="Times New Roman"/>
                <w:b w:val="false"/>
                <w:i w:val="false"/>
                <w:color w:val="000000"/>
                <w:sz w:val="20"/>
              </w:rPr>
              <w:t>
Шу-Талас бассейні- 7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Квадрокоптер (дрон)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11,</w:t>
            </w:r>
          </w:p>
          <w:p>
            <w:pPr>
              <w:spacing w:after="20"/>
              <w:ind w:left="20"/>
              <w:jc w:val="both"/>
            </w:pPr>
            <w:r>
              <w:rPr>
                <w:rFonts w:ascii="Times New Roman"/>
                <w:b w:val="false"/>
                <w:i w:val="false"/>
                <w:color w:val="000000"/>
                <w:sz w:val="20"/>
              </w:rPr>
              <w:t>
Балқаш-Алакөл бассейні – 10,</w:t>
            </w:r>
          </w:p>
          <w:p>
            <w:pPr>
              <w:spacing w:after="20"/>
              <w:ind w:left="20"/>
              <w:jc w:val="both"/>
            </w:pPr>
            <w:r>
              <w:rPr>
                <w:rFonts w:ascii="Times New Roman"/>
                <w:b w:val="false"/>
                <w:i w:val="false"/>
                <w:color w:val="000000"/>
                <w:sz w:val="20"/>
              </w:rPr>
              <w:t>
Зайсан-Ертіс бассейні – 10,</w:t>
            </w:r>
          </w:p>
          <w:p>
            <w:pPr>
              <w:spacing w:after="20"/>
              <w:ind w:left="20"/>
              <w:jc w:val="both"/>
            </w:pPr>
            <w:r>
              <w:rPr>
                <w:rFonts w:ascii="Times New Roman"/>
                <w:b w:val="false"/>
                <w:i w:val="false"/>
                <w:color w:val="000000"/>
                <w:sz w:val="20"/>
              </w:rPr>
              <w:t>
Есіл бассейні – 4,</w:t>
            </w:r>
          </w:p>
          <w:p>
            <w:pPr>
              <w:spacing w:after="20"/>
              <w:ind w:left="20"/>
              <w:jc w:val="both"/>
            </w:pPr>
            <w:r>
              <w:rPr>
                <w:rFonts w:ascii="Times New Roman"/>
                <w:b w:val="false"/>
                <w:i w:val="false"/>
                <w:color w:val="000000"/>
                <w:sz w:val="20"/>
              </w:rPr>
              <w:t>
Жайық-Каспий бассейні – 16,</w:t>
            </w:r>
          </w:p>
          <w:p>
            <w:pPr>
              <w:spacing w:after="20"/>
              <w:ind w:left="20"/>
              <w:jc w:val="both"/>
            </w:pPr>
            <w:r>
              <w:rPr>
                <w:rFonts w:ascii="Times New Roman"/>
                <w:b w:val="false"/>
                <w:i w:val="false"/>
                <w:color w:val="000000"/>
                <w:sz w:val="20"/>
              </w:rPr>
              <w:t>
Нұра-Сарысу бассейні - 4,</w:t>
            </w:r>
          </w:p>
          <w:p>
            <w:pPr>
              <w:spacing w:after="20"/>
              <w:ind w:left="20"/>
              <w:jc w:val="both"/>
            </w:pPr>
            <w:r>
              <w:rPr>
                <w:rFonts w:ascii="Times New Roman"/>
                <w:b w:val="false"/>
                <w:i w:val="false"/>
                <w:color w:val="000000"/>
                <w:sz w:val="20"/>
              </w:rPr>
              <w:t>
Тобол-Торғай бассейні –5,</w:t>
            </w:r>
          </w:p>
          <w:p>
            <w:pPr>
              <w:spacing w:after="20"/>
              <w:ind w:left="20"/>
              <w:jc w:val="both"/>
            </w:pPr>
            <w:r>
              <w:rPr>
                <w:rFonts w:ascii="Times New Roman"/>
                <w:b w:val="false"/>
                <w:i w:val="false"/>
                <w:color w:val="000000"/>
                <w:sz w:val="20"/>
              </w:rPr>
              <w:t>
Шу-Талас бассейні- 4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Таборлық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палатка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16,</w:t>
            </w:r>
          </w:p>
          <w:p>
            <w:pPr>
              <w:spacing w:after="20"/>
              <w:ind w:left="20"/>
              <w:jc w:val="both"/>
            </w:pPr>
            <w:r>
              <w:rPr>
                <w:rFonts w:ascii="Times New Roman"/>
                <w:b w:val="false"/>
                <w:i w:val="false"/>
                <w:color w:val="000000"/>
                <w:sz w:val="20"/>
              </w:rPr>
              <w:t>
Балқаш-Алакөл бассейні – 28,</w:t>
            </w:r>
          </w:p>
          <w:p>
            <w:pPr>
              <w:spacing w:after="20"/>
              <w:ind w:left="20"/>
              <w:jc w:val="both"/>
            </w:pPr>
            <w:r>
              <w:rPr>
                <w:rFonts w:ascii="Times New Roman"/>
                <w:b w:val="false"/>
                <w:i w:val="false"/>
                <w:color w:val="000000"/>
                <w:sz w:val="20"/>
              </w:rPr>
              <w:t>
Зайсан-Ертіс бассейні – 26,</w:t>
            </w:r>
          </w:p>
          <w:p>
            <w:pPr>
              <w:spacing w:after="20"/>
              <w:ind w:left="20"/>
              <w:jc w:val="both"/>
            </w:pPr>
            <w:r>
              <w:rPr>
                <w:rFonts w:ascii="Times New Roman"/>
                <w:b w:val="false"/>
                <w:i w:val="false"/>
                <w:color w:val="000000"/>
                <w:sz w:val="20"/>
              </w:rPr>
              <w:t>
Есіл бассейні – 17,</w:t>
            </w:r>
          </w:p>
          <w:p>
            <w:pPr>
              <w:spacing w:after="20"/>
              <w:ind w:left="20"/>
              <w:jc w:val="both"/>
            </w:pPr>
            <w:r>
              <w:rPr>
                <w:rFonts w:ascii="Times New Roman"/>
                <w:b w:val="false"/>
                <w:i w:val="false"/>
                <w:color w:val="000000"/>
                <w:sz w:val="20"/>
              </w:rPr>
              <w:t>
Жайық-Каспий бассейні – 55,</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–11,</w:t>
            </w:r>
          </w:p>
          <w:p>
            <w:pPr>
              <w:spacing w:after="20"/>
              <w:ind w:left="20"/>
              <w:jc w:val="both"/>
            </w:pPr>
            <w:r>
              <w:rPr>
                <w:rFonts w:ascii="Times New Roman"/>
                <w:b w:val="false"/>
                <w:i w:val="false"/>
                <w:color w:val="000000"/>
                <w:sz w:val="20"/>
              </w:rPr>
              <w:t>
Шу-Талас бассейні- 6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–110,</w:t>
            </w:r>
          </w:p>
          <w:p>
            <w:pPr>
              <w:spacing w:after="20"/>
              <w:ind w:left="20"/>
              <w:jc w:val="both"/>
            </w:pPr>
            <w:r>
              <w:rPr>
                <w:rFonts w:ascii="Times New Roman"/>
                <w:b w:val="false"/>
                <w:i w:val="false"/>
                <w:color w:val="000000"/>
                <w:sz w:val="20"/>
              </w:rPr>
              <w:t>
Нұра-Сарысу бассейні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Компьютерлік және ұйымдастыру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9,</w:t>
            </w:r>
          </w:p>
          <w:p>
            <w:pPr>
              <w:spacing w:after="20"/>
              <w:ind w:left="20"/>
              <w:jc w:val="both"/>
            </w:pPr>
            <w:r>
              <w:rPr>
                <w:rFonts w:ascii="Times New Roman"/>
                <w:b w:val="false"/>
                <w:i w:val="false"/>
                <w:color w:val="000000"/>
                <w:sz w:val="20"/>
              </w:rPr>
              <w:t>
Балқаш-Алакөл бассейні – 15,</w:t>
            </w:r>
          </w:p>
          <w:p>
            <w:pPr>
              <w:spacing w:after="20"/>
              <w:ind w:left="20"/>
              <w:jc w:val="both"/>
            </w:pPr>
            <w:r>
              <w:rPr>
                <w:rFonts w:ascii="Times New Roman"/>
                <w:b w:val="false"/>
                <w:i w:val="false"/>
                <w:color w:val="000000"/>
                <w:sz w:val="20"/>
              </w:rPr>
              <w:t>
Зайсан-Ертіс бассейні – 17,</w:t>
            </w:r>
          </w:p>
          <w:p>
            <w:pPr>
              <w:spacing w:after="20"/>
              <w:ind w:left="20"/>
              <w:jc w:val="both"/>
            </w:pPr>
            <w:r>
              <w:rPr>
                <w:rFonts w:ascii="Times New Roman"/>
                <w:b w:val="false"/>
                <w:i w:val="false"/>
                <w:color w:val="000000"/>
                <w:sz w:val="20"/>
              </w:rPr>
              <w:t>
Есіл бассейні – 8,</w:t>
            </w:r>
          </w:p>
          <w:p>
            <w:pPr>
              <w:spacing w:after="20"/>
              <w:ind w:left="20"/>
              <w:jc w:val="both"/>
            </w:pPr>
            <w:r>
              <w:rPr>
                <w:rFonts w:ascii="Times New Roman"/>
                <w:b w:val="false"/>
                <w:i w:val="false"/>
                <w:color w:val="000000"/>
                <w:sz w:val="20"/>
              </w:rPr>
              <w:t>
Жайық-Каспий бассейні – 27,</w:t>
            </w:r>
          </w:p>
          <w:p>
            <w:pPr>
              <w:spacing w:after="20"/>
              <w:ind w:left="20"/>
              <w:jc w:val="both"/>
            </w:pPr>
            <w:r>
              <w:rPr>
                <w:rFonts w:ascii="Times New Roman"/>
                <w:b w:val="false"/>
                <w:i w:val="false"/>
                <w:color w:val="000000"/>
                <w:sz w:val="20"/>
              </w:rPr>
              <w:t>
Нұра-Сарысу бассейні - 4,</w:t>
            </w:r>
          </w:p>
          <w:p>
            <w:pPr>
              <w:spacing w:after="20"/>
              <w:ind w:left="20"/>
              <w:jc w:val="both"/>
            </w:pPr>
            <w:r>
              <w:rPr>
                <w:rFonts w:ascii="Times New Roman"/>
                <w:b w:val="false"/>
                <w:i w:val="false"/>
                <w:color w:val="000000"/>
                <w:sz w:val="20"/>
              </w:rPr>
              <w:t>
Тобол-Торғай бассейні –6,</w:t>
            </w:r>
          </w:p>
          <w:p>
            <w:pPr>
              <w:spacing w:after="20"/>
              <w:ind w:left="20"/>
              <w:jc w:val="both"/>
            </w:pPr>
            <w:r>
              <w:rPr>
                <w:rFonts w:ascii="Times New Roman"/>
                <w:b w:val="false"/>
                <w:i w:val="false"/>
                <w:color w:val="000000"/>
                <w:sz w:val="20"/>
              </w:rPr>
              <w:t>
Шу-Талас бассейні- 4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Құрал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бұрғылаушылар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18,</w:t>
            </w:r>
          </w:p>
          <w:p>
            <w:pPr>
              <w:spacing w:after="20"/>
              <w:ind w:left="20"/>
              <w:jc w:val="both"/>
            </w:pPr>
            <w:r>
              <w:rPr>
                <w:rFonts w:ascii="Times New Roman"/>
                <w:b w:val="false"/>
                <w:i w:val="false"/>
                <w:color w:val="000000"/>
                <w:sz w:val="20"/>
              </w:rPr>
              <w:t>
Балқаш-Алакөл бассейні – 26,</w:t>
            </w:r>
          </w:p>
          <w:p>
            <w:pPr>
              <w:spacing w:after="20"/>
              <w:ind w:left="20"/>
              <w:jc w:val="both"/>
            </w:pPr>
            <w:r>
              <w:rPr>
                <w:rFonts w:ascii="Times New Roman"/>
                <w:b w:val="false"/>
                <w:i w:val="false"/>
                <w:color w:val="000000"/>
                <w:sz w:val="20"/>
              </w:rPr>
              <w:t>
Зайсан-Ертіс бассейні – 31,</w:t>
            </w:r>
          </w:p>
          <w:p>
            <w:pPr>
              <w:spacing w:after="20"/>
              <w:ind w:left="20"/>
              <w:jc w:val="both"/>
            </w:pPr>
            <w:r>
              <w:rPr>
                <w:rFonts w:ascii="Times New Roman"/>
                <w:b w:val="false"/>
                <w:i w:val="false"/>
                <w:color w:val="000000"/>
                <w:sz w:val="20"/>
              </w:rPr>
              <w:t>
Есіл бассейні – 13,</w:t>
            </w:r>
          </w:p>
          <w:p>
            <w:pPr>
              <w:spacing w:after="20"/>
              <w:ind w:left="20"/>
              <w:jc w:val="both"/>
            </w:pPr>
            <w:r>
              <w:rPr>
                <w:rFonts w:ascii="Times New Roman"/>
                <w:b w:val="false"/>
                <w:i w:val="false"/>
                <w:color w:val="000000"/>
                <w:sz w:val="20"/>
              </w:rPr>
              <w:t>
Жайық-Каспий бассейні – 48,</w:t>
            </w:r>
          </w:p>
          <w:p>
            <w:pPr>
              <w:spacing w:after="20"/>
              <w:ind w:left="20"/>
              <w:jc w:val="both"/>
            </w:pPr>
            <w:r>
              <w:rPr>
                <w:rFonts w:ascii="Times New Roman"/>
                <w:b w:val="false"/>
                <w:i w:val="false"/>
                <w:color w:val="000000"/>
                <w:sz w:val="20"/>
              </w:rPr>
              <w:t>
Нұра-Сарысу бассейні - 5,</w:t>
            </w:r>
          </w:p>
          <w:p>
            <w:pPr>
              <w:spacing w:after="20"/>
              <w:ind w:left="20"/>
              <w:jc w:val="both"/>
            </w:pPr>
            <w:r>
              <w:rPr>
                <w:rFonts w:ascii="Times New Roman"/>
                <w:b w:val="false"/>
                <w:i w:val="false"/>
                <w:color w:val="000000"/>
                <w:sz w:val="20"/>
              </w:rPr>
              <w:t>
Тобол-Торғай бассейні –11,</w:t>
            </w:r>
          </w:p>
          <w:p>
            <w:pPr>
              <w:spacing w:after="20"/>
              <w:ind w:left="20"/>
              <w:jc w:val="both"/>
            </w:pPr>
            <w:r>
              <w:rPr>
                <w:rFonts w:ascii="Times New Roman"/>
                <w:b w:val="false"/>
                <w:i w:val="false"/>
                <w:color w:val="000000"/>
                <w:sz w:val="20"/>
              </w:rPr>
              <w:t>
Шу-Талас бассейні- 6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бойынша электрондық таразылар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16,</w:t>
            </w:r>
          </w:p>
          <w:p>
            <w:pPr>
              <w:spacing w:after="20"/>
              <w:ind w:left="20"/>
              <w:jc w:val="both"/>
            </w:pPr>
            <w:r>
              <w:rPr>
                <w:rFonts w:ascii="Times New Roman"/>
                <w:b w:val="false"/>
                <w:i w:val="false"/>
                <w:color w:val="000000"/>
                <w:sz w:val="20"/>
              </w:rPr>
              <w:t>
Балқаш-Алакөл бассейні – 28,</w:t>
            </w:r>
          </w:p>
          <w:p>
            <w:pPr>
              <w:spacing w:after="20"/>
              <w:ind w:left="20"/>
              <w:jc w:val="both"/>
            </w:pPr>
            <w:r>
              <w:rPr>
                <w:rFonts w:ascii="Times New Roman"/>
                <w:b w:val="false"/>
                <w:i w:val="false"/>
                <w:color w:val="000000"/>
                <w:sz w:val="20"/>
              </w:rPr>
              <w:t>
Зайсан-Ертіс бассейні – 26,</w:t>
            </w:r>
          </w:p>
          <w:p>
            <w:pPr>
              <w:spacing w:after="20"/>
              <w:ind w:left="20"/>
              <w:jc w:val="both"/>
            </w:pPr>
            <w:r>
              <w:rPr>
                <w:rFonts w:ascii="Times New Roman"/>
                <w:b w:val="false"/>
                <w:i w:val="false"/>
                <w:color w:val="000000"/>
                <w:sz w:val="20"/>
              </w:rPr>
              <w:t>
Есіл бассейні – 17,</w:t>
            </w:r>
          </w:p>
          <w:p>
            <w:pPr>
              <w:spacing w:after="20"/>
              <w:ind w:left="20"/>
              <w:jc w:val="both"/>
            </w:pPr>
            <w:r>
              <w:rPr>
                <w:rFonts w:ascii="Times New Roman"/>
                <w:b w:val="false"/>
                <w:i w:val="false"/>
                <w:color w:val="000000"/>
                <w:sz w:val="20"/>
              </w:rPr>
              <w:t>
Жайық-Каспий бассейні – 55,</w:t>
            </w:r>
          </w:p>
          <w:p>
            <w:pPr>
              <w:spacing w:after="20"/>
              <w:ind w:left="20"/>
              <w:jc w:val="both"/>
            </w:pPr>
            <w:r>
              <w:rPr>
                <w:rFonts w:ascii="Times New Roman"/>
                <w:b w:val="false"/>
                <w:i w:val="false"/>
                <w:color w:val="000000"/>
                <w:sz w:val="20"/>
              </w:rPr>
              <w:t>
Нұра-Сарысу бассейні - 6,</w:t>
            </w:r>
          </w:p>
          <w:p>
            <w:pPr>
              <w:spacing w:after="20"/>
              <w:ind w:left="20"/>
              <w:jc w:val="both"/>
            </w:pPr>
            <w:r>
              <w:rPr>
                <w:rFonts w:ascii="Times New Roman"/>
                <w:b w:val="false"/>
                <w:i w:val="false"/>
                <w:color w:val="000000"/>
                <w:sz w:val="20"/>
              </w:rPr>
              <w:t>
Тобол-Торғай бассейні –11,</w:t>
            </w:r>
          </w:p>
          <w:p>
            <w:pPr>
              <w:spacing w:after="20"/>
              <w:ind w:left="20"/>
              <w:jc w:val="both"/>
            </w:pPr>
            <w:r>
              <w:rPr>
                <w:rFonts w:ascii="Times New Roman"/>
                <w:b w:val="false"/>
                <w:i w:val="false"/>
                <w:color w:val="000000"/>
                <w:sz w:val="20"/>
              </w:rPr>
              <w:t>
Шу-Талас бассейні- 6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6,</w:t>
            </w:r>
          </w:p>
          <w:p>
            <w:pPr>
              <w:spacing w:after="20"/>
              <w:ind w:left="20"/>
              <w:jc w:val="both"/>
            </w:pPr>
            <w:r>
              <w:rPr>
                <w:rFonts w:ascii="Times New Roman"/>
                <w:b w:val="false"/>
                <w:i w:val="false"/>
                <w:color w:val="000000"/>
                <w:sz w:val="20"/>
              </w:rPr>
              <w:t>
Зайсан-Ертіс бассейні – 7,</w:t>
            </w:r>
          </w:p>
          <w:p>
            <w:pPr>
              <w:spacing w:after="20"/>
              <w:ind w:left="20"/>
              <w:jc w:val="both"/>
            </w:pPr>
            <w:r>
              <w:rPr>
                <w:rFonts w:ascii="Times New Roman"/>
                <w:b w:val="false"/>
                <w:i w:val="false"/>
                <w:color w:val="000000"/>
                <w:sz w:val="20"/>
              </w:rPr>
              <w:t>
Есіл бассейні – 3,</w:t>
            </w:r>
          </w:p>
          <w:p>
            <w:pPr>
              <w:spacing w:after="20"/>
              <w:ind w:left="20"/>
              <w:jc w:val="both"/>
            </w:pPr>
            <w:r>
              <w:rPr>
                <w:rFonts w:ascii="Times New Roman"/>
                <w:b w:val="false"/>
                <w:i w:val="false"/>
                <w:color w:val="000000"/>
                <w:sz w:val="20"/>
              </w:rPr>
              <w:t>
Жайық-Каспий бассейні – 12,</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–3,</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6,</w:t>
            </w:r>
          </w:p>
          <w:p>
            <w:pPr>
              <w:spacing w:after="20"/>
              <w:ind w:left="20"/>
              <w:jc w:val="both"/>
            </w:pPr>
            <w:r>
              <w:rPr>
                <w:rFonts w:ascii="Times New Roman"/>
                <w:b w:val="false"/>
                <w:i w:val="false"/>
                <w:color w:val="000000"/>
                <w:sz w:val="20"/>
              </w:rPr>
              <w:t>
Зайсан-Ертіс бассейні – 7,</w:t>
            </w:r>
          </w:p>
          <w:p>
            <w:pPr>
              <w:spacing w:after="20"/>
              <w:ind w:left="20"/>
              <w:jc w:val="both"/>
            </w:pPr>
            <w:r>
              <w:rPr>
                <w:rFonts w:ascii="Times New Roman"/>
                <w:b w:val="false"/>
                <w:i w:val="false"/>
                <w:color w:val="000000"/>
                <w:sz w:val="20"/>
              </w:rPr>
              <w:t>
Есіл бассейні – 3,</w:t>
            </w:r>
          </w:p>
          <w:p>
            <w:pPr>
              <w:spacing w:after="20"/>
              <w:ind w:left="20"/>
              <w:jc w:val="both"/>
            </w:pPr>
            <w:r>
              <w:rPr>
                <w:rFonts w:ascii="Times New Roman"/>
                <w:b w:val="false"/>
                <w:i w:val="false"/>
                <w:color w:val="000000"/>
                <w:sz w:val="20"/>
              </w:rPr>
              <w:t>
Жайық-Каспий бассейні – 12,</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–3,</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w:t>
            </w:r>
          </w:p>
          <w:p>
            <w:pPr>
              <w:spacing w:after="20"/>
              <w:ind w:left="20"/>
              <w:jc w:val="both"/>
            </w:pPr>
            <w:r>
              <w:rPr>
                <w:rFonts w:ascii="Times New Roman"/>
                <w:b w:val="false"/>
                <w:i w:val="false"/>
                <w:color w:val="000000"/>
                <w:sz w:val="20"/>
              </w:rPr>
              <w:t>
Балқаш-Алакөл бассейні – 6,</w:t>
            </w:r>
          </w:p>
          <w:p>
            <w:pPr>
              <w:spacing w:after="20"/>
              <w:ind w:left="20"/>
              <w:jc w:val="both"/>
            </w:pPr>
            <w:r>
              <w:rPr>
                <w:rFonts w:ascii="Times New Roman"/>
                <w:b w:val="false"/>
                <w:i w:val="false"/>
                <w:color w:val="000000"/>
                <w:sz w:val="20"/>
              </w:rPr>
              <w:t>
Зайсан-Ертіс бассейні – 7,</w:t>
            </w:r>
          </w:p>
          <w:p>
            <w:pPr>
              <w:spacing w:after="20"/>
              <w:ind w:left="20"/>
              <w:jc w:val="both"/>
            </w:pPr>
            <w:r>
              <w:rPr>
                <w:rFonts w:ascii="Times New Roman"/>
                <w:b w:val="false"/>
                <w:i w:val="false"/>
                <w:color w:val="000000"/>
                <w:sz w:val="20"/>
              </w:rPr>
              <w:t>
Есіл бассейні – 3,</w:t>
            </w:r>
          </w:p>
          <w:p>
            <w:pPr>
              <w:spacing w:after="20"/>
              <w:ind w:left="20"/>
              <w:jc w:val="both"/>
            </w:pPr>
            <w:r>
              <w:rPr>
                <w:rFonts w:ascii="Times New Roman"/>
                <w:b w:val="false"/>
                <w:i w:val="false"/>
                <w:color w:val="000000"/>
                <w:sz w:val="20"/>
              </w:rPr>
              <w:t>
Жайық-Каспий бассейні – 12,</w:t>
            </w:r>
          </w:p>
          <w:p>
            <w:pPr>
              <w:spacing w:after="20"/>
              <w:ind w:left="20"/>
              <w:jc w:val="both"/>
            </w:pPr>
            <w:r>
              <w:rPr>
                <w:rFonts w:ascii="Times New Roman"/>
                <w:b w:val="false"/>
                <w:i w:val="false"/>
                <w:color w:val="000000"/>
                <w:sz w:val="20"/>
              </w:rPr>
              <w:t>
Нұра-Сарысу бассейні - 2,</w:t>
            </w:r>
          </w:p>
          <w:p>
            <w:pPr>
              <w:spacing w:after="20"/>
              <w:ind w:left="20"/>
              <w:jc w:val="both"/>
            </w:pPr>
            <w:r>
              <w:rPr>
                <w:rFonts w:ascii="Times New Roman"/>
                <w:b w:val="false"/>
                <w:i w:val="false"/>
                <w:color w:val="000000"/>
                <w:sz w:val="20"/>
              </w:rPr>
              <w:t>
Тобол-Торғай бассейні –3,</w:t>
            </w:r>
          </w:p>
          <w:p>
            <w:pPr>
              <w:spacing w:after="20"/>
              <w:ind w:left="20"/>
              <w:jc w:val="both"/>
            </w:pPr>
            <w:r>
              <w:rPr>
                <w:rFonts w:ascii="Times New Roman"/>
                <w:b w:val="false"/>
                <w:i w:val="false"/>
                <w:color w:val="000000"/>
                <w:sz w:val="20"/>
              </w:rPr>
              <w:t>
Шу-Талас бассейні- 2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 31</w:t>
            </w:r>
          </w:p>
          <w:p>
            <w:pPr>
              <w:spacing w:after="20"/>
              <w:ind w:left="20"/>
              <w:jc w:val="both"/>
            </w:pPr>
            <w:r>
              <w:rPr>
                <w:rFonts w:ascii="Times New Roman"/>
                <w:b w:val="false"/>
                <w:i w:val="false"/>
                <w:color w:val="000000"/>
                <w:sz w:val="20"/>
              </w:rPr>
              <w:t>
Балқаш-Алакөл бассейні – 56,</w:t>
            </w:r>
          </w:p>
          <w:p>
            <w:pPr>
              <w:spacing w:after="20"/>
              <w:ind w:left="20"/>
              <w:jc w:val="both"/>
            </w:pPr>
            <w:r>
              <w:rPr>
                <w:rFonts w:ascii="Times New Roman"/>
                <w:b w:val="false"/>
                <w:i w:val="false"/>
                <w:color w:val="000000"/>
                <w:sz w:val="20"/>
              </w:rPr>
              <w:t>
Зайсан-Ертіс бассейні – 52,</w:t>
            </w:r>
          </w:p>
          <w:p>
            <w:pPr>
              <w:spacing w:after="20"/>
              <w:ind w:left="20"/>
              <w:jc w:val="both"/>
            </w:pPr>
            <w:r>
              <w:rPr>
                <w:rFonts w:ascii="Times New Roman"/>
                <w:b w:val="false"/>
                <w:i w:val="false"/>
                <w:color w:val="000000"/>
                <w:sz w:val="20"/>
              </w:rPr>
              <w:t>
Есіл бассейні – 33,</w:t>
            </w:r>
          </w:p>
          <w:p>
            <w:pPr>
              <w:spacing w:after="20"/>
              <w:ind w:left="20"/>
              <w:jc w:val="both"/>
            </w:pPr>
            <w:r>
              <w:rPr>
                <w:rFonts w:ascii="Times New Roman"/>
                <w:b w:val="false"/>
                <w:i w:val="false"/>
                <w:color w:val="000000"/>
                <w:sz w:val="20"/>
              </w:rPr>
              <w:t>
Жайық-Каспий бассейні – 110,</w:t>
            </w:r>
          </w:p>
          <w:p>
            <w:pPr>
              <w:spacing w:after="20"/>
              <w:ind w:left="20"/>
              <w:jc w:val="both"/>
            </w:pPr>
            <w:r>
              <w:rPr>
                <w:rFonts w:ascii="Times New Roman"/>
                <w:b w:val="false"/>
                <w:i w:val="false"/>
                <w:color w:val="000000"/>
                <w:sz w:val="20"/>
              </w:rPr>
              <w:t>
Нұра-Сарысу бассейні - 12,</w:t>
            </w:r>
          </w:p>
          <w:p>
            <w:pPr>
              <w:spacing w:after="20"/>
              <w:ind w:left="20"/>
              <w:jc w:val="both"/>
            </w:pPr>
            <w:r>
              <w:rPr>
                <w:rFonts w:ascii="Times New Roman"/>
                <w:b w:val="false"/>
                <w:i w:val="false"/>
                <w:color w:val="000000"/>
                <w:sz w:val="20"/>
              </w:rPr>
              <w:t>
Тобол-Торғай бассейні –21,</w:t>
            </w:r>
          </w:p>
          <w:p>
            <w:pPr>
              <w:spacing w:after="20"/>
              <w:ind w:left="20"/>
              <w:jc w:val="both"/>
            </w:pPr>
            <w:r>
              <w:rPr>
                <w:rFonts w:ascii="Times New Roman"/>
                <w:b w:val="false"/>
                <w:i w:val="false"/>
                <w:color w:val="000000"/>
                <w:sz w:val="20"/>
              </w:rPr>
              <w:t>
Шу-Талас бассейні- 12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