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97b2" w14:textId="49d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20 қаңтардағы № 331 "Жергілікті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22 маусымдағы № 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20 қаңтардағы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