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4afd" w14:textId="1e94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ауылдардың, ауылдық округтерінің 2024 - 2026 жылдарға арналған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2023 жылғы 26 желтоқсандағы № 83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Боровское ауылының 2024 - 2026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- 908 752,4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- 85 182,6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- 5 799,7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- 1 336,7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- 816 433,4 мың теңге;</w:t>
      </w:r>
    </w:p>
    <w:bookmarkEnd w:id="6"/>
    <w:bookmarkStart w:name="z13" w:id="7"/>
    <w:p>
      <w:pPr>
        <w:spacing w:after="0"/>
        <w:ind w:left="0"/>
        <w:jc w:val="both"/>
      </w:pPr>
      <w:r>
        <w:rPr>
          <w:rFonts w:ascii="Times New Roman"/>
          <w:b w:val="false"/>
          <w:i w:val="false"/>
          <w:color w:val="000000"/>
          <w:sz w:val="28"/>
        </w:rPr>
        <w:t>
      2) шығындар - 914 072,2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 5 319,8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- 5 319,8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2024 жылға арналған Боровское ауылының бюджетінде аудандық бюджеттен берілетін субвенциялар көлемі 61 130,0 мың теңге сомасында және ағымдағы нысаналы трансферттер 755 303,4 мың теңге сомасында көзделгені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3. Теңіз ауылының 2024 - 2026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3"/>
    <w:bookmarkStart w:name="z24" w:id="14"/>
    <w:p>
      <w:pPr>
        <w:spacing w:after="0"/>
        <w:ind w:left="0"/>
        <w:jc w:val="both"/>
      </w:pPr>
      <w:r>
        <w:rPr>
          <w:rFonts w:ascii="Times New Roman"/>
          <w:b w:val="false"/>
          <w:i w:val="false"/>
          <w:color w:val="000000"/>
          <w:sz w:val="28"/>
        </w:rPr>
        <w:t>
      1) кірістер - 29 915,8 мың теңге, оның ішінде:</w:t>
      </w:r>
    </w:p>
    <w:bookmarkEnd w:id="14"/>
    <w:bookmarkStart w:name="z25" w:id="15"/>
    <w:p>
      <w:pPr>
        <w:spacing w:after="0"/>
        <w:ind w:left="0"/>
        <w:jc w:val="both"/>
      </w:pPr>
      <w:r>
        <w:rPr>
          <w:rFonts w:ascii="Times New Roman"/>
          <w:b w:val="false"/>
          <w:i w:val="false"/>
          <w:color w:val="000000"/>
          <w:sz w:val="28"/>
        </w:rPr>
        <w:t>
      салықтық түсімдер бойынша - 4 847,0 мың теңге;</w:t>
      </w:r>
    </w:p>
    <w:bookmarkEnd w:id="15"/>
    <w:bookmarkStart w:name="z26" w:id="16"/>
    <w:p>
      <w:pPr>
        <w:spacing w:after="0"/>
        <w:ind w:left="0"/>
        <w:jc w:val="both"/>
      </w:pPr>
      <w:r>
        <w:rPr>
          <w:rFonts w:ascii="Times New Roman"/>
          <w:b w:val="false"/>
          <w:i w:val="false"/>
          <w:color w:val="000000"/>
          <w:sz w:val="28"/>
        </w:rPr>
        <w:t>
      салықтық емес түсімдер бойынша - 61,0 мың теңге;</w:t>
      </w:r>
    </w:p>
    <w:bookmarkEnd w:id="16"/>
    <w:bookmarkStart w:name="z27" w:id="1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7"/>
    <w:bookmarkStart w:name="z28" w:id="18"/>
    <w:p>
      <w:pPr>
        <w:spacing w:after="0"/>
        <w:ind w:left="0"/>
        <w:jc w:val="both"/>
      </w:pPr>
      <w:r>
        <w:rPr>
          <w:rFonts w:ascii="Times New Roman"/>
          <w:b w:val="false"/>
          <w:i w:val="false"/>
          <w:color w:val="000000"/>
          <w:sz w:val="28"/>
        </w:rPr>
        <w:t>
      трансферттер түсімі бойынша - 25 007,8 мың теңге;</w:t>
      </w:r>
    </w:p>
    <w:bookmarkEnd w:id="18"/>
    <w:bookmarkStart w:name="z29" w:id="19"/>
    <w:p>
      <w:pPr>
        <w:spacing w:after="0"/>
        <w:ind w:left="0"/>
        <w:jc w:val="both"/>
      </w:pPr>
      <w:r>
        <w:rPr>
          <w:rFonts w:ascii="Times New Roman"/>
          <w:b w:val="false"/>
          <w:i w:val="false"/>
          <w:color w:val="000000"/>
          <w:sz w:val="28"/>
        </w:rPr>
        <w:t>
      2) шығындар - 32 799,8 мың теңге;</w:t>
      </w:r>
    </w:p>
    <w:bookmarkEnd w:id="19"/>
    <w:bookmarkStart w:name="z30" w:id="20"/>
    <w:p>
      <w:pPr>
        <w:spacing w:after="0"/>
        <w:ind w:left="0"/>
        <w:jc w:val="both"/>
      </w:pPr>
      <w:r>
        <w:rPr>
          <w:rFonts w:ascii="Times New Roman"/>
          <w:b w:val="false"/>
          <w:i w:val="false"/>
          <w:color w:val="000000"/>
          <w:sz w:val="28"/>
        </w:rPr>
        <w:t>
      3) таза бюджеттік кредиттеу - 0,0 мың теңге, оның ішінде:</w:t>
      </w:r>
    </w:p>
    <w:bookmarkEnd w:id="20"/>
    <w:bookmarkStart w:name="z31" w:id="21"/>
    <w:p>
      <w:pPr>
        <w:spacing w:after="0"/>
        <w:ind w:left="0"/>
        <w:jc w:val="both"/>
      </w:pPr>
      <w:r>
        <w:rPr>
          <w:rFonts w:ascii="Times New Roman"/>
          <w:b w:val="false"/>
          <w:i w:val="false"/>
          <w:color w:val="000000"/>
          <w:sz w:val="28"/>
        </w:rPr>
        <w:t>
      бюджеттік кредиттер - 0,0 мың теңге;</w:t>
      </w:r>
    </w:p>
    <w:bookmarkEnd w:id="21"/>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Start w:name="z34" w:id="22"/>
    <w:p>
      <w:pPr>
        <w:spacing w:after="0"/>
        <w:ind w:left="0"/>
        <w:jc w:val="both"/>
      </w:pPr>
      <w:r>
        <w:rPr>
          <w:rFonts w:ascii="Times New Roman"/>
          <w:b w:val="false"/>
          <w:i w:val="false"/>
          <w:color w:val="000000"/>
          <w:sz w:val="28"/>
        </w:rPr>
        <w:t>
      5) бюджет тапшылығы (профициті) - – 2 884,0 мың теңге;</w:t>
      </w:r>
    </w:p>
    <w:bookmarkEnd w:id="22"/>
    <w:bookmarkStart w:name="z35" w:id="23"/>
    <w:p>
      <w:pPr>
        <w:spacing w:after="0"/>
        <w:ind w:left="0"/>
        <w:jc w:val="both"/>
      </w:pPr>
      <w:r>
        <w:rPr>
          <w:rFonts w:ascii="Times New Roman"/>
          <w:b w:val="false"/>
          <w:i w:val="false"/>
          <w:color w:val="000000"/>
          <w:sz w:val="28"/>
        </w:rPr>
        <w:t>
      6) бюджет тапшылығын қаржыландыру (профицитін пайдалану) - 2 884,0 мың теңге.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4. 2024 жылға арналған Теңіз ауылының бюджетінде аудандық бюджеттен берілетін субвенциялар көлемі 19 997,0 мың теңге сомасында және ағымдағы нысаналы трансферттер 5 010,8 мың теңге сомасында көзделгені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5. Алешин ауылдық округінің 2024 - 2026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5"/>
    <w:bookmarkStart w:name="z40" w:id="26"/>
    <w:p>
      <w:pPr>
        <w:spacing w:after="0"/>
        <w:ind w:left="0"/>
        <w:jc w:val="both"/>
      </w:pPr>
      <w:r>
        <w:rPr>
          <w:rFonts w:ascii="Times New Roman"/>
          <w:b w:val="false"/>
          <w:i w:val="false"/>
          <w:color w:val="000000"/>
          <w:sz w:val="28"/>
        </w:rPr>
        <w:t>
      1) кірістер - 90 178,8 мың теңге, оның ішінде:</w:t>
      </w:r>
    </w:p>
    <w:bookmarkEnd w:id="26"/>
    <w:bookmarkStart w:name="z41" w:id="27"/>
    <w:p>
      <w:pPr>
        <w:spacing w:after="0"/>
        <w:ind w:left="0"/>
        <w:jc w:val="both"/>
      </w:pPr>
      <w:r>
        <w:rPr>
          <w:rFonts w:ascii="Times New Roman"/>
          <w:b w:val="false"/>
          <w:i w:val="false"/>
          <w:color w:val="000000"/>
          <w:sz w:val="28"/>
        </w:rPr>
        <w:t>
      салықтық түсімдер бойынша - 14 157,0 мың теңге;</w:t>
      </w:r>
    </w:p>
    <w:bookmarkEnd w:id="27"/>
    <w:bookmarkStart w:name="z42" w:id="28"/>
    <w:p>
      <w:pPr>
        <w:spacing w:after="0"/>
        <w:ind w:left="0"/>
        <w:jc w:val="both"/>
      </w:pPr>
      <w:r>
        <w:rPr>
          <w:rFonts w:ascii="Times New Roman"/>
          <w:b w:val="false"/>
          <w:i w:val="false"/>
          <w:color w:val="000000"/>
          <w:sz w:val="28"/>
        </w:rPr>
        <w:t>
      салықтық емес түсімдер бойынша - 100,0 мың теңге;</w:t>
      </w:r>
    </w:p>
    <w:bookmarkEnd w:id="28"/>
    <w:bookmarkStart w:name="z43" w:id="29"/>
    <w:p>
      <w:pPr>
        <w:spacing w:after="0"/>
        <w:ind w:left="0"/>
        <w:jc w:val="both"/>
      </w:pPr>
      <w:r>
        <w:rPr>
          <w:rFonts w:ascii="Times New Roman"/>
          <w:b w:val="false"/>
          <w:i w:val="false"/>
          <w:color w:val="000000"/>
          <w:sz w:val="28"/>
        </w:rPr>
        <w:t>
      негізгі капиталды сатудан түсетін түсімдер бойынша - 7 492,0 мың теңге;</w:t>
      </w:r>
    </w:p>
    <w:bookmarkEnd w:id="29"/>
    <w:bookmarkStart w:name="z44" w:id="30"/>
    <w:p>
      <w:pPr>
        <w:spacing w:after="0"/>
        <w:ind w:left="0"/>
        <w:jc w:val="both"/>
      </w:pPr>
      <w:r>
        <w:rPr>
          <w:rFonts w:ascii="Times New Roman"/>
          <w:b w:val="false"/>
          <w:i w:val="false"/>
          <w:color w:val="000000"/>
          <w:sz w:val="28"/>
        </w:rPr>
        <w:t>
      трансферттер түсімі бойынша - 68 429,8 мың теңге;</w:t>
      </w:r>
    </w:p>
    <w:bookmarkEnd w:id="30"/>
    <w:bookmarkStart w:name="z45" w:id="31"/>
    <w:p>
      <w:pPr>
        <w:spacing w:after="0"/>
        <w:ind w:left="0"/>
        <w:jc w:val="both"/>
      </w:pPr>
      <w:r>
        <w:rPr>
          <w:rFonts w:ascii="Times New Roman"/>
          <w:b w:val="false"/>
          <w:i w:val="false"/>
          <w:color w:val="000000"/>
          <w:sz w:val="28"/>
        </w:rPr>
        <w:t>
      2) шығындар - 99 851,2 мың теңге;</w:t>
      </w:r>
    </w:p>
    <w:bookmarkEnd w:id="31"/>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bookmarkStart w:name="z49" w:id="3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2"/>
    <w:bookmarkStart w:name="z50" w:id="33"/>
    <w:p>
      <w:pPr>
        <w:spacing w:after="0"/>
        <w:ind w:left="0"/>
        <w:jc w:val="both"/>
      </w:pPr>
      <w:r>
        <w:rPr>
          <w:rFonts w:ascii="Times New Roman"/>
          <w:b w:val="false"/>
          <w:i w:val="false"/>
          <w:color w:val="000000"/>
          <w:sz w:val="28"/>
        </w:rPr>
        <w:t>
      5) бюджет тапшылығы (профициті) - – 9 672,4 мың теңге;</w:t>
      </w:r>
    </w:p>
    <w:bookmarkEnd w:id="33"/>
    <w:bookmarkStart w:name="z51" w:id="34"/>
    <w:p>
      <w:pPr>
        <w:spacing w:after="0"/>
        <w:ind w:left="0"/>
        <w:jc w:val="both"/>
      </w:pPr>
      <w:r>
        <w:rPr>
          <w:rFonts w:ascii="Times New Roman"/>
          <w:b w:val="false"/>
          <w:i w:val="false"/>
          <w:color w:val="000000"/>
          <w:sz w:val="28"/>
        </w:rPr>
        <w:t>
      6) бюджет тапшылығын қаржыландыру (профицитін пайдалану) - 9 672,4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6. 2024 жылға арналған Алешин ауылдық округінің бюджетінде аудандық бюджеттен берілетін субвенциялар көлемі 14 522,0 мың теңге сомасында және ағымдағы нысаналы трансферттер 53 907,8 мың теңге сомасында көзделгені ескерілсін.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xml:space="preserve">
      7. Буденный ауылдық округінің 2024 - 2026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36"/>
    <w:bookmarkStart w:name="z48" w:id="37"/>
    <w:p>
      <w:pPr>
        <w:spacing w:after="0"/>
        <w:ind w:left="0"/>
        <w:jc w:val="both"/>
      </w:pPr>
      <w:r>
        <w:rPr>
          <w:rFonts w:ascii="Times New Roman"/>
          <w:b w:val="false"/>
          <w:i w:val="false"/>
          <w:color w:val="000000"/>
          <w:sz w:val="28"/>
        </w:rPr>
        <w:t>
      1) кірістер - 37 692,1 мың теңге, оның ішінде:</w:t>
      </w:r>
    </w:p>
    <w:bookmarkEnd w:id="37"/>
    <w:bookmarkStart w:name="z57" w:id="38"/>
    <w:p>
      <w:pPr>
        <w:spacing w:after="0"/>
        <w:ind w:left="0"/>
        <w:jc w:val="both"/>
      </w:pPr>
      <w:r>
        <w:rPr>
          <w:rFonts w:ascii="Times New Roman"/>
          <w:b w:val="false"/>
          <w:i w:val="false"/>
          <w:color w:val="000000"/>
          <w:sz w:val="28"/>
        </w:rPr>
        <w:t>
      салықтық түсімдер бойынша - 5 697,1 мың теңге;</w:t>
      </w:r>
    </w:p>
    <w:bookmarkEnd w:id="38"/>
    <w:bookmarkStart w:name="z58" w:id="39"/>
    <w:p>
      <w:pPr>
        <w:spacing w:after="0"/>
        <w:ind w:left="0"/>
        <w:jc w:val="both"/>
      </w:pPr>
      <w:r>
        <w:rPr>
          <w:rFonts w:ascii="Times New Roman"/>
          <w:b w:val="false"/>
          <w:i w:val="false"/>
          <w:color w:val="000000"/>
          <w:sz w:val="28"/>
        </w:rPr>
        <w:t>
      салықтық емес түсімдер бойынша - 154,9 мың теңге;</w:t>
      </w:r>
    </w:p>
    <w:bookmarkEnd w:id="39"/>
    <w:bookmarkStart w:name="z59" w:id="4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0"/>
    <w:p>
      <w:pPr>
        <w:spacing w:after="0"/>
        <w:ind w:left="0"/>
        <w:jc w:val="both"/>
      </w:pPr>
      <w:r>
        <w:rPr>
          <w:rFonts w:ascii="Times New Roman"/>
          <w:b w:val="false"/>
          <w:i w:val="false"/>
          <w:color w:val="000000"/>
          <w:sz w:val="28"/>
        </w:rPr>
        <w:t>
      трансферттер түсімі бойынша - 31 840,1 мың теңге;</w:t>
      </w:r>
    </w:p>
    <w:p>
      <w:pPr>
        <w:spacing w:after="0"/>
        <w:ind w:left="0"/>
        <w:jc w:val="both"/>
      </w:pPr>
      <w:r>
        <w:rPr>
          <w:rFonts w:ascii="Times New Roman"/>
          <w:b w:val="false"/>
          <w:i w:val="false"/>
          <w:color w:val="000000"/>
          <w:sz w:val="28"/>
        </w:rPr>
        <w:t>
      2) шығындар - 39 575,6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bookmarkStart w:name="z63" w:id="41"/>
    <w:p>
      <w:pPr>
        <w:spacing w:after="0"/>
        <w:ind w:left="0"/>
        <w:jc w:val="both"/>
      </w:pPr>
      <w:r>
        <w:rPr>
          <w:rFonts w:ascii="Times New Roman"/>
          <w:b w:val="false"/>
          <w:i w:val="false"/>
          <w:color w:val="000000"/>
          <w:sz w:val="28"/>
        </w:rPr>
        <w:t>
      бюджеттік кредиттер - 0,0 мың теңге;</w:t>
      </w:r>
    </w:p>
    <w:bookmarkEnd w:id="41"/>
    <w:bookmarkStart w:name="z64" w:id="42"/>
    <w:p>
      <w:pPr>
        <w:spacing w:after="0"/>
        <w:ind w:left="0"/>
        <w:jc w:val="both"/>
      </w:pPr>
      <w:r>
        <w:rPr>
          <w:rFonts w:ascii="Times New Roman"/>
          <w:b w:val="false"/>
          <w:i w:val="false"/>
          <w:color w:val="000000"/>
          <w:sz w:val="28"/>
        </w:rPr>
        <w:t>
      бюджеттік кредиттерді өтеу - 0,0 мың теңге;</w:t>
      </w:r>
    </w:p>
    <w:bookmarkEnd w:id="42"/>
    <w:bookmarkStart w:name="z65" w:id="4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3"/>
    <w:bookmarkStart w:name="z66" w:id="44"/>
    <w:p>
      <w:pPr>
        <w:spacing w:after="0"/>
        <w:ind w:left="0"/>
        <w:jc w:val="both"/>
      </w:pPr>
      <w:r>
        <w:rPr>
          <w:rFonts w:ascii="Times New Roman"/>
          <w:b w:val="false"/>
          <w:i w:val="false"/>
          <w:color w:val="000000"/>
          <w:sz w:val="28"/>
        </w:rPr>
        <w:t>
      5) бюджет тапшылығы (профициті) - – 1 883,5 мың теңге;</w:t>
      </w:r>
    </w:p>
    <w:bookmarkEnd w:id="44"/>
    <w:bookmarkStart w:name="z67" w:id="45"/>
    <w:p>
      <w:pPr>
        <w:spacing w:after="0"/>
        <w:ind w:left="0"/>
        <w:jc w:val="both"/>
      </w:pPr>
      <w:r>
        <w:rPr>
          <w:rFonts w:ascii="Times New Roman"/>
          <w:b w:val="false"/>
          <w:i w:val="false"/>
          <w:color w:val="000000"/>
          <w:sz w:val="28"/>
        </w:rPr>
        <w:t>
      6) бюджет тапшылығын қаржыландыру (профицитін пайдалану) - 1 883,5 мың теңге.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8. 2024 жылға арналған Буденный ауылдық округінің бюджетінде аудандық бюджеттен берілетін субвенциялар көлемі 18 709,0 мың теңге сомасында және ағымдағы нысаналы трансферттер 13 131,1 мың теңге сомасында көзделгені ескерілсін.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1" w:id="47"/>
    <w:p>
      <w:pPr>
        <w:spacing w:after="0"/>
        <w:ind w:left="0"/>
        <w:jc w:val="both"/>
      </w:pPr>
      <w:r>
        <w:rPr>
          <w:rFonts w:ascii="Times New Roman"/>
          <w:b w:val="false"/>
          <w:i w:val="false"/>
          <w:color w:val="000000"/>
          <w:sz w:val="28"/>
        </w:rPr>
        <w:t xml:space="preserve">
      9. Введен ауылдық округінің 2024 - 2026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47"/>
    <w:bookmarkStart w:name="z62" w:id="48"/>
    <w:p>
      <w:pPr>
        <w:spacing w:after="0"/>
        <w:ind w:left="0"/>
        <w:jc w:val="both"/>
      </w:pPr>
      <w:r>
        <w:rPr>
          <w:rFonts w:ascii="Times New Roman"/>
          <w:b w:val="false"/>
          <w:i w:val="false"/>
          <w:color w:val="000000"/>
          <w:sz w:val="28"/>
        </w:rPr>
        <w:t>
      1) кірістер - 24 766,0 мың теңге, оның ішінде:</w:t>
      </w:r>
    </w:p>
    <w:bookmarkEnd w:id="48"/>
    <w:bookmarkStart w:name="z73" w:id="49"/>
    <w:p>
      <w:pPr>
        <w:spacing w:after="0"/>
        <w:ind w:left="0"/>
        <w:jc w:val="both"/>
      </w:pPr>
      <w:r>
        <w:rPr>
          <w:rFonts w:ascii="Times New Roman"/>
          <w:b w:val="false"/>
          <w:i w:val="false"/>
          <w:color w:val="000000"/>
          <w:sz w:val="28"/>
        </w:rPr>
        <w:t>
      салықтық түсімдер бойынша - 9 796,4 мың теңге;</w:t>
      </w:r>
    </w:p>
    <w:bookmarkEnd w:id="49"/>
    <w:p>
      <w:pPr>
        <w:spacing w:after="0"/>
        <w:ind w:left="0"/>
        <w:jc w:val="both"/>
      </w:pPr>
      <w:r>
        <w:rPr>
          <w:rFonts w:ascii="Times New Roman"/>
          <w:b w:val="false"/>
          <w:i w:val="false"/>
          <w:color w:val="000000"/>
          <w:sz w:val="28"/>
        </w:rPr>
        <w:t>
      салықтық емес түсімдер бойынша - 54,0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- 45,6 мың теңге;</w:t>
      </w:r>
    </w:p>
    <w:p>
      <w:pPr>
        <w:spacing w:after="0"/>
        <w:ind w:left="0"/>
        <w:jc w:val="both"/>
      </w:pPr>
      <w:r>
        <w:rPr>
          <w:rFonts w:ascii="Times New Roman"/>
          <w:b w:val="false"/>
          <w:i w:val="false"/>
          <w:color w:val="000000"/>
          <w:sz w:val="28"/>
        </w:rPr>
        <w:t>
      трансферттер түсімі бойынша - 14 870,0 мың теңге;</w:t>
      </w:r>
    </w:p>
    <w:bookmarkStart w:name="z77" w:id="50"/>
    <w:p>
      <w:pPr>
        <w:spacing w:after="0"/>
        <w:ind w:left="0"/>
        <w:jc w:val="both"/>
      </w:pPr>
      <w:r>
        <w:rPr>
          <w:rFonts w:ascii="Times New Roman"/>
          <w:b w:val="false"/>
          <w:i w:val="false"/>
          <w:color w:val="000000"/>
          <w:sz w:val="28"/>
        </w:rPr>
        <w:t>
      2) шығындар - 29 166,1 мың теңге;</w:t>
      </w:r>
    </w:p>
    <w:bookmarkEnd w:id="50"/>
    <w:bookmarkStart w:name="z78" w:id="51"/>
    <w:p>
      <w:pPr>
        <w:spacing w:after="0"/>
        <w:ind w:left="0"/>
        <w:jc w:val="both"/>
      </w:pPr>
      <w:r>
        <w:rPr>
          <w:rFonts w:ascii="Times New Roman"/>
          <w:b w:val="false"/>
          <w:i w:val="false"/>
          <w:color w:val="000000"/>
          <w:sz w:val="28"/>
        </w:rPr>
        <w:t>
      3) таза бюджеттік кредиттеу - 0,0 мың теңге, оның ішінде:</w:t>
      </w:r>
    </w:p>
    <w:bookmarkEnd w:id="51"/>
    <w:bookmarkStart w:name="z79" w:id="52"/>
    <w:p>
      <w:pPr>
        <w:spacing w:after="0"/>
        <w:ind w:left="0"/>
        <w:jc w:val="both"/>
      </w:pPr>
      <w:r>
        <w:rPr>
          <w:rFonts w:ascii="Times New Roman"/>
          <w:b w:val="false"/>
          <w:i w:val="false"/>
          <w:color w:val="000000"/>
          <w:sz w:val="28"/>
        </w:rPr>
        <w:t>
      бюджеттік кредиттер - 0,0 мың теңге;</w:t>
      </w:r>
    </w:p>
    <w:bookmarkEnd w:id="52"/>
    <w:bookmarkStart w:name="z80" w:id="53"/>
    <w:p>
      <w:pPr>
        <w:spacing w:after="0"/>
        <w:ind w:left="0"/>
        <w:jc w:val="both"/>
      </w:pPr>
      <w:r>
        <w:rPr>
          <w:rFonts w:ascii="Times New Roman"/>
          <w:b w:val="false"/>
          <w:i w:val="false"/>
          <w:color w:val="000000"/>
          <w:sz w:val="28"/>
        </w:rPr>
        <w:t>
      бюджеттік кредиттерді өтеу - 0,0 мың теңге;</w:t>
      </w:r>
    </w:p>
    <w:bookmarkEnd w:id="53"/>
    <w:bookmarkStart w:name="z81" w:id="5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4"/>
    <w:bookmarkStart w:name="z82" w:id="55"/>
    <w:p>
      <w:pPr>
        <w:spacing w:after="0"/>
        <w:ind w:left="0"/>
        <w:jc w:val="both"/>
      </w:pPr>
      <w:r>
        <w:rPr>
          <w:rFonts w:ascii="Times New Roman"/>
          <w:b w:val="false"/>
          <w:i w:val="false"/>
          <w:color w:val="000000"/>
          <w:sz w:val="28"/>
        </w:rPr>
        <w:t>
      5) бюджет тапшылығы (профициті) - – 4 400,1 мың теңге;</w:t>
      </w:r>
    </w:p>
    <w:bookmarkEnd w:id="55"/>
    <w:bookmarkStart w:name="z83" w:id="56"/>
    <w:p>
      <w:pPr>
        <w:spacing w:after="0"/>
        <w:ind w:left="0"/>
        <w:jc w:val="both"/>
      </w:pPr>
      <w:r>
        <w:rPr>
          <w:rFonts w:ascii="Times New Roman"/>
          <w:b w:val="false"/>
          <w:i w:val="false"/>
          <w:color w:val="000000"/>
          <w:sz w:val="28"/>
        </w:rPr>
        <w:t>
      6) бюджет тапшылығын қаржыландыру (профицитін пайдалану) - 4 400,1 мың теңге.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4" w:id="57"/>
    <w:p>
      <w:pPr>
        <w:spacing w:after="0"/>
        <w:ind w:left="0"/>
        <w:jc w:val="both"/>
      </w:pPr>
      <w:r>
        <w:rPr>
          <w:rFonts w:ascii="Times New Roman"/>
          <w:b w:val="false"/>
          <w:i w:val="false"/>
          <w:color w:val="000000"/>
          <w:sz w:val="28"/>
        </w:rPr>
        <w:t>
      10. 2024 жылға арналған Введен ауылдық округінің бюджетінде аудандық бюджеттен берілетін субвенциялар көлемі 10 141,0 мың теңге сомасында және ағымдағы нысаналы трансферттер 4 729,0 мың теңге сомасында көзделгені ескерілсін.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xml:space="preserve">
      11. Қарақоға ауылдық округінің 2024 - 2026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58"/>
    <w:bookmarkStart w:name="z76" w:id="59"/>
    <w:p>
      <w:pPr>
        <w:spacing w:after="0"/>
        <w:ind w:left="0"/>
        <w:jc w:val="both"/>
      </w:pPr>
      <w:r>
        <w:rPr>
          <w:rFonts w:ascii="Times New Roman"/>
          <w:b w:val="false"/>
          <w:i w:val="false"/>
          <w:color w:val="000000"/>
          <w:sz w:val="28"/>
        </w:rPr>
        <w:t>
      1) кірістер - 122 583,4 мың теңге, оның ішінде:</w:t>
      </w:r>
    </w:p>
    <w:bookmarkEnd w:id="59"/>
    <w:p>
      <w:pPr>
        <w:spacing w:after="0"/>
        <w:ind w:left="0"/>
        <w:jc w:val="both"/>
      </w:pPr>
      <w:r>
        <w:rPr>
          <w:rFonts w:ascii="Times New Roman"/>
          <w:b w:val="false"/>
          <w:i w:val="false"/>
          <w:color w:val="000000"/>
          <w:sz w:val="28"/>
        </w:rPr>
        <w:t>
      салықтық түсімдер бойынша - 3 740,0 мың теңге;</w:t>
      </w:r>
    </w:p>
    <w:p>
      <w:pPr>
        <w:spacing w:after="0"/>
        <w:ind w:left="0"/>
        <w:jc w:val="both"/>
      </w:pPr>
      <w:r>
        <w:rPr>
          <w:rFonts w:ascii="Times New Roman"/>
          <w:b w:val="false"/>
          <w:i w:val="false"/>
          <w:color w:val="000000"/>
          <w:sz w:val="28"/>
        </w:rPr>
        <w:t>
      салықтық емес түсімдер бойынша - 0,0 мың теңге;</w:t>
      </w:r>
    </w:p>
    <w:bookmarkStart w:name="z91" w:id="6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0"/>
    <w:bookmarkStart w:name="z92" w:id="61"/>
    <w:p>
      <w:pPr>
        <w:spacing w:after="0"/>
        <w:ind w:left="0"/>
        <w:jc w:val="both"/>
      </w:pPr>
      <w:r>
        <w:rPr>
          <w:rFonts w:ascii="Times New Roman"/>
          <w:b w:val="false"/>
          <w:i w:val="false"/>
          <w:color w:val="000000"/>
          <w:sz w:val="28"/>
        </w:rPr>
        <w:t>
      трансферттер түсімі бойынша - 118 843,4 мың теңге;</w:t>
      </w:r>
    </w:p>
    <w:bookmarkEnd w:id="61"/>
    <w:bookmarkStart w:name="z93" w:id="62"/>
    <w:p>
      <w:pPr>
        <w:spacing w:after="0"/>
        <w:ind w:left="0"/>
        <w:jc w:val="both"/>
      </w:pPr>
      <w:r>
        <w:rPr>
          <w:rFonts w:ascii="Times New Roman"/>
          <w:b w:val="false"/>
          <w:i w:val="false"/>
          <w:color w:val="000000"/>
          <w:sz w:val="28"/>
        </w:rPr>
        <w:t>
      2) шығындар - 122 987,9 мың теңге;</w:t>
      </w:r>
    </w:p>
    <w:bookmarkEnd w:id="62"/>
    <w:bookmarkStart w:name="z94" w:id="63"/>
    <w:p>
      <w:pPr>
        <w:spacing w:after="0"/>
        <w:ind w:left="0"/>
        <w:jc w:val="both"/>
      </w:pPr>
      <w:r>
        <w:rPr>
          <w:rFonts w:ascii="Times New Roman"/>
          <w:b w:val="false"/>
          <w:i w:val="false"/>
          <w:color w:val="000000"/>
          <w:sz w:val="28"/>
        </w:rPr>
        <w:t>
      3) таза бюджеттік кредиттеу - 0,0 мың теңге, оның ішінде:</w:t>
      </w:r>
    </w:p>
    <w:bookmarkEnd w:id="63"/>
    <w:bookmarkStart w:name="z95" w:id="64"/>
    <w:p>
      <w:pPr>
        <w:spacing w:after="0"/>
        <w:ind w:left="0"/>
        <w:jc w:val="both"/>
      </w:pPr>
      <w:r>
        <w:rPr>
          <w:rFonts w:ascii="Times New Roman"/>
          <w:b w:val="false"/>
          <w:i w:val="false"/>
          <w:color w:val="000000"/>
          <w:sz w:val="28"/>
        </w:rPr>
        <w:t>
      бюджеттік кредиттер - 0,0 мың теңге;</w:t>
      </w:r>
    </w:p>
    <w:bookmarkEnd w:id="64"/>
    <w:bookmarkStart w:name="z96" w:id="65"/>
    <w:p>
      <w:pPr>
        <w:spacing w:after="0"/>
        <w:ind w:left="0"/>
        <w:jc w:val="both"/>
      </w:pPr>
      <w:r>
        <w:rPr>
          <w:rFonts w:ascii="Times New Roman"/>
          <w:b w:val="false"/>
          <w:i w:val="false"/>
          <w:color w:val="000000"/>
          <w:sz w:val="28"/>
        </w:rPr>
        <w:t>
      бюджеттік кредиттерді өтеу - 0,0 мың теңге;</w:t>
      </w:r>
    </w:p>
    <w:bookmarkEnd w:id="65"/>
    <w:bookmarkStart w:name="z97" w:id="6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6"/>
    <w:bookmarkStart w:name="z98" w:id="67"/>
    <w:p>
      <w:pPr>
        <w:spacing w:after="0"/>
        <w:ind w:left="0"/>
        <w:jc w:val="both"/>
      </w:pPr>
      <w:r>
        <w:rPr>
          <w:rFonts w:ascii="Times New Roman"/>
          <w:b w:val="false"/>
          <w:i w:val="false"/>
          <w:color w:val="000000"/>
          <w:sz w:val="28"/>
        </w:rPr>
        <w:t>
      5) бюджет тапшылығы (профициті) - – 404,5 мың теңге;</w:t>
      </w:r>
    </w:p>
    <w:bookmarkEnd w:id="67"/>
    <w:bookmarkStart w:name="z99" w:id="68"/>
    <w:p>
      <w:pPr>
        <w:spacing w:after="0"/>
        <w:ind w:left="0"/>
        <w:jc w:val="both"/>
      </w:pPr>
      <w:r>
        <w:rPr>
          <w:rFonts w:ascii="Times New Roman"/>
          <w:b w:val="false"/>
          <w:i w:val="false"/>
          <w:color w:val="000000"/>
          <w:sz w:val="28"/>
        </w:rPr>
        <w:t>
      6) бюджет тапшылығын қаржыландыру (профицитін пайдалану) - 404,5 мың теңге.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8" w:id="69"/>
    <w:p>
      <w:pPr>
        <w:spacing w:after="0"/>
        <w:ind w:left="0"/>
        <w:jc w:val="both"/>
      </w:pPr>
      <w:r>
        <w:rPr>
          <w:rFonts w:ascii="Times New Roman"/>
          <w:b w:val="false"/>
          <w:i w:val="false"/>
          <w:color w:val="000000"/>
          <w:sz w:val="28"/>
        </w:rPr>
        <w:t>
      12. 2024 жылға арналған Қарақоға ауылдық округінің бюджетінде аудандық бюджеттен берілетін субвенциялар көлемі 22 858,0 мың теңге сомасында және ағымдағы нысаналы трансферттер 95 985,4 мың теңге сомасында көзделгені ескерілсін.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9" w:id="70"/>
    <w:p>
      <w:pPr>
        <w:spacing w:after="0"/>
        <w:ind w:left="0"/>
        <w:jc w:val="both"/>
      </w:pPr>
      <w:r>
        <w:rPr>
          <w:rFonts w:ascii="Times New Roman"/>
          <w:b w:val="false"/>
          <w:i w:val="false"/>
          <w:color w:val="000000"/>
          <w:sz w:val="28"/>
        </w:rPr>
        <w:t xml:space="preserve">
      13. Краснопреснен ауылдық округінің 2024 - 2026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70"/>
    <w:bookmarkStart w:name="z90" w:id="71"/>
    <w:p>
      <w:pPr>
        <w:spacing w:after="0"/>
        <w:ind w:left="0"/>
        <w:jc w:val="both"/>
      </w:pPr>
      <w:r>
        <w:rPr>
          <w:rFonts w:ascii="Times New Roman"/>
          <w:b w:val="false"/>
          <w:i w:val="false"/>
          <w:color w:val="000000"/>
          <w:sz w:val="28"/>
        </w:rPr>
        <w:t>
      1) кірістер - 32 139,6 мың теңге, оның ішінде:</w:t>
      </w:r>
    </w:p>
    <w:bookmarkEnd w:id="71"/>
    <w:bookmarkStart w:name="z105" w:id="72"/>
    <w:p>
      <w:pPr>
        <w:spacing w:after="0"/>
        <w:ind w:left="0"/>
        <w:jc w:val="both"/>
      </w:pPr>
      <w:r>
        <w:rPr>
          <w:rFonts w:ascii="Times New Roman"/>
          <w:b w:val="false"/>
          <w:i w:val="false"/>
          <w:color w:val="000000"/>
          <w:sz w:val="28"/>
        </w:rPr>
        <w:t>
      салықтық түсімдер бойынша - 5 267,0 мың теңге;</w:t>
      </w:r>
    </w:p>
    <w:bookmarkEnd w:id="72"/>
    <w:bookmarkStart w:name="z106" w:id="73"/>
    <w:p>
      <w:pPr>
        <w:spacing w:after="0"/>
        <w:ind w:left="0"/>
        <w:jc w:val="both"/>
      </w:pPr>
      <w:r>
        <w:rPr>
          <w:rFonts w:ascii="Times New Roman"/>
          <w:b w:val="false"/>
          <w:i w:val="false"/>
          <w:color w:val="000000"/>
          <w:sz w:val="28"/>
        </w:rPr>
        <w:t>
      салықтық емес түсімдер бойынша - 63,0 мың теңге;</w:t>
      </w:r>
    </w:p>
    <w:bookmarkEnd w:id="73"/>
    <w:bookmarkStart w:name="z107" w:id="74"/>
    <w:p>
      <w:pPr>
        <w:spacing w:after="0"/>
        <w:ind w:left="0"/>
        <w:jc w:val="both"/>
      </w:pPr>
      <w:r>
        <w:rPr>
          <w:rFonts w:ascii="Times New Roman"/>
          <w:b w:val="false"/>
          <w:i w:val="false"/>
          <w:color w:val="000000"/>
          <w:sz w:val="28"/>
        </w:rPr>
        <w:t>
      негізгі капиталды сатудан түсетін түсімдер бойынша - 1 950,0 мың теңге;</w:t>
      </w:r>
    </w:p>
    <w:bookmarkEnd w:id="74"/>
    <w:bookmarkStart w:name="z108" w:id="75"/>
    <w:p>
      <w:pPr>
        <w:spacing w:after="0"/>
        <w:ind w:left="0"/>
        <w:jc w:val="both"/>
      </w:pPr>
      <w:r>
        <w:rPr>
          <w:rFonts w:ascii="Times New Roman"/>
          <w:b w:val="false"/>
          <w:i w:val="false"/>
          <w:color w:val="000000"/>
          <w:sz w:val="28"/>
        </w:rPr>
        <w:t>
      трансферттер түсімі бойынша - 24 859,6 мың теңге;</w:t>
      </w:r>
    </w:p>
    <w:bookmarkEnd w:id="75"/>
    <w:bookmarkStart w:name="z109" w:id="76"/>
    <w:p>
      <w:pPr>
        <w:spacing w:after="0"/>
        <w:ind w:left="0"/>
        <w:jc w:val="both"/>
      </w:pPr>
      <w:r>
        <w:rPr>
          <w:rFonts w:ascii="Times New Roman"/>
          <w:b w:val="false"/>
          <w:i w:val="false"/>
          <w:color w:val="000000"/>
          <w:sz w:val="28"/>
        </w:rPr>
        <w:t>
      2) шығындар - 41 650,8 мың теңге;</w:t>
      </w:r>
    </w:p>
    <w:bookmarkEnd w:id="76"/>
    <w:bookmarkStart w:name="z110" w:id="77"/>
    <w:p>
      <w:pPr>
        <w:spacing w:after="0"/>
        <w:ind w:left="0"/>
        <w:jc w:val="both"/>
      </w:pPr>
      <w:r>
        <w:rPr>
          <w:rFonts w:ascii="Times New Roman"/>
          <w:b w:val="false"/>
          <w:i w:val="false"/>
          <w:color w:val="000000"/>
          <w:sz w:val="28"/>
        </w:rPr>
        <w:t>
      3) таза бюджеттік кредиттеу - 0,0 мың теңге, оның ішінде:</w:t>
      </w:r>
    </w:p>
    <w:bookmarkEnd w:id="77"/>
    <w:bookmarkStart w:name="z111" w:id="78"/>
    <w:p>
      <w:pPr>
        <w:spacing w:after="0"/>
        <w:ind w:left="0"/>
        <w:jc w:val="both"/>
      </w:pPr>
      <w:r>
        <w:rPr>
          <w:rFonts w:ascii="Times New Roman"/>
          <w:b w:val="false"/>
          <w:i w:val="false"/>
          <w:color w:val="000000"/>
          <w:sz w:val="28"/>
        </w:rPr>
        <w:t>
      бюджеттік кредиттер - 0,0 мың теңге;</w:t>
      </w:r>
    </w:p>
    <w:bookmarkEnd w:id="78"/>
    <w:bookmarkStart w:name="z112" w:id="79"/>
    <w:p>
      <w:pPr>
        <w:spacing w:after="0"/>
        <w:ind w:left="0"/>
        <w:jc w:val="both"/>
      </w:pPr>
      <w:r>
        <w:rPr>
          <w:rFonts w:ascii="Times New Roman"/>
          <w:b w:val="false"/>
          <w:i w:val="false"/>
          <w:color w:val="000000"/>
          <w:sz w:val="28"/>
        </w:rPr>
        <w:t>
      бюджеттік кредиттерді өтеу - 0,0 мың теңге;</w:t>
      </w:r>
    </w:p>
    <w:bookmarkEnd w:id="79"/>
    <w:bookmarkStart w:name="z113" w:id="8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0"/>
    <w:bookmarkStart w:name="z114" w:id="81"/>
    <w:p>
      <w:pPr>
        <w:spacing w:after="0"/>
        <w:ind w:left="0"/>
        <w:jc w:val="both"/>
      </w:pPr>
      <w:r>
        <w:rPr>
          <w:rFonts w:ascii="Times New Roman"/>
          <w:b w:val="false"/>
          <w:i w:val="false"/>
          <w:color w:val="000000"/>
          <w:sz w:val="28"/>
        </w:rPr>
        <w:t>
      5) бюджет тапшылығы (профициті) - – 9 511,2 мың теңге;</w:t>
      </w:r>
    </w:p>
    <w:bookmarkEnd w:id="81"/>
    <w:bookmarkStart w:name="z115" w:id="82"/>
    <w:p>
      <w:pPr>
        <w:spacing w:after="0"/>
        <w:ind w:left="0"/>
        <w:jc w:val="both"/>
      </w:pPr>
      <w:r>
        <w:rPr>
          <w:rFonts w:ascii="Times New Roman"/>
          <w:b w:val="false"/>
          <w:i w:val="false"/>
          <w:color w:val="000000"/>
          <w:sz w:val="28"/>
        </w:rPr>
        <w:t>
      6) бюджет тапшылығын қаржыландыру (профицитін пайдалану) - 9 511,2 мың теңге.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2" w:id="83"/>
    <w:p>
      <w:pPr>
        <w:spacing w:after="0"/>
        <w:ind w:left="0"/>
        <w:jc w:val="both"/>
      </w:pPr>
      <w:r>
        <w:rPr>
          <w:rFonts w:ascii="Times New Roman"/>
          <w:b w:val="false"/>
          <w:i w:val="false"/>
          <w:color w:val="000000"/>
          <w:sz w:val="28"/>
        </w:rPr>
        <w:t>
      14. 2024 жылға арналған Краснопреснен ауылдық округінің бюджетінде аудандық бюджеттен берілетін субвенциялар көлемі 21 183,0 мың теңге сомасында және ағымдағы нысаналы трансферттер 3 676,6 мың теңге сомасында көзделгені ескерілсін.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3" w:id="84"/>
    <w:p>
      <w:pPr>
        <w:spacing w:after="0"/>
        <w:ind w:left="0"/>
        <w:jc w:val="both"/>
      </w:pPr>
      <w:r>
        <w:rPr>
          <w:rFonts w:ascii="Times New Roman"/>
          <w:b w:val="false"/>
          <w:i w:val="false"/>
          <w:color w:val="000000"/>
          <w:sz w:val="28"/>
        </w:rPr>
        <w:t xml:space="preserve">
      15. Ломоносов ауылдық округінің 2024 - 2026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84"/>
    <w:bookmarkStart w:name="z104" w:id="85"/>
    <w:p>
      <w:pPr>
        <w:spacing w:after="0"/>
        <w:ind w:left="0"/>
        <w:jc w:val="both"/>
      </w:pPr>
      <w:r>
        <w:rPr>
          <w:rFonts w:ascii="Times New Roman"/>
          <w:b w:val="false"/>
          <w:i w:val="false"/>
          <w:color w:val="000000"/>
          <w:sz w:val="28"/>
        </w:rPr>
        <w:t>
      1) кірістер - 35 942,5 мың теңге, оның ішінде:</w:t>
      </w:r>
    </w:p>
    <w:bookmarkEnd w:id="85"/>
    <w:bookmarkStart w:name="z121" w:id="86"/>
    <w:p>
      <w:pPr>
        <w:spacing w:after="0"/>
        <w:ind w:left="0"/>
        <w:jc w:val="both"/>
      </w:pPr>
      <w:r>
        <w:rPr>
          <w:rFonts w:ascii="Times New Roman"/>
          <w:b w:val="false"/>
          <w:i w:val="false"/>
          <w:color w:val="000000"/>
          <w:sz w:val="28"/>
        </w:rPr>
        <w:t>
      салықтық түсімдер бойынша - 14 429,0 мың теңге;</w:t>
      </w:r>
    </w:p>
    <w:bookmarkEnd w:id="86"/>
    <w:bookmarkStart w:name="z122" w:id="87"/>
    <w:p>
      <w:pPr>
        <w:spacing w:after="0"/>
        <w:ind w:left="0"/>
        <w:jc w:val="both"/>
      </w:pPr>
      <w:r>
        <w:rPr>
          <w:rFonts w:ascii="Times New Roman"/>
          <w:b w:val="false"/>
          <w:i w:val="false"/>
          <w:color w:val="000000"/>
          <w:sz w:val="28"/>
        </w:rPr>
        <w:t>
      салықтық емес түсімдер бойынша - 5,0 мың теңге;</w:t>
      </w:r>
    </w:p>
    <w:bookmarkEnd w:id="87"/>
    <w:bookmarkStart w:name="z123" w:id="88"/>
    <w:p>
      <w:pPr>
        <w:spacing w:after="0"/>
        <w:ind w:left="0"/>
        <w:jc w:val="both"/>
      </w:pPr>
      <w:r>
        <w:rPr>
          <w:rFonts w:ascii="Times New Roman"/>
          <w:b w:val="false"/>
          <w:i w:val="false"/>
          <w:color w:val="000000"/>
          <w:sz w:val="28"/>
        </w:rPr>
        <w:t>
      негізгі капиталды сатудан түсетін түсімдер бойынша - 420,0 мың теңге;</w:t>
      </w:r>
    </w:p>
    <w:bookmarkEnd w:id="88"/>
    <w:bookmarkStart w:name="z124" w:id="89"/>
    <w:p>
      <w:pPr>
        <w:spacing w:after="0"/>
        <w:ind w:left="0"/>
        <w:jc w:val="both"/>
      </w:pPr>
      <w:r>
        <w:rPr>
          <w:rFonts w:ascii="Times New Roman"/>
          <w:b w:val="false"/>
          <w:i w:val="false"/>
          <w:color w:val="000000"/>
          <w:sz w:val="28"/>
        </w:rPr>
        <w:t>
      трансферттер түсімі бойынша - 21 088,5 мың теңге;</w:t>
      </w:r>
    </w:p>
    <w:bookmarkEnd w:id="89"/>
    <w:bookmarkStart w:name="z125" w:id="90"/>
    <w:p>
      <w:pPr>
        <w:spacing w:after="0"/>
        <w:ind w:left="0"/>
        <w:jc w:val="both"/>
      </w:pPr>
      <w:r>
        <w:rPr>
          <w:rFonts w:ascii="Times New Roman"/>
          <w:b w:val="false"/>
          <w:i w:val="false"/>
          <w:color w:val="000000"/>
          <w:sz w:val="28"/>
        </w:rPr>
        <w:t>
      2) шығындар - 42 943,7 мың теңге;</w:t>
      </w:r>
    </w:p>
    <w:bookmarkEnd w:id="90"/>
    <w:bookmarkStart w:name="z126" w:id="91"/>
    <w:p>
      <w:pPr>
        <w:spacing w:after="0"/>
        <w:ind w:left="0"/>
        <w:jc w:val="both"/>
      </w:pPr>
      <w:r>
        <w:rPr>
          <w:rFonts w:ascii="Times New Roman"/>
          <w:b w:val="false"/>
          <w:i w:val="false"/>
          <w:color w:val="000000"/>
          <w:sz w:val="28"/>
        </w:rPr>
        <w:t>
      3) таза бюджеттік кредиттеу - 0,0 мың теңге, оның ішінде:</w:t>
      </w:r>
    </w:p>
    <w:bookmarkEnd w:id="91"/>
    <w:bookmarkStart w:name="z127" w:id="92"/>
    <w:p>
      <w:pPr>
        <w:spacing w:after="0"/>
        <w:ind w:left="0"/>
        <w:jc w:val="both"/>
      </w:pPr>
      <w:r>
        <w:rPr>
          <w:rFonts w:ascii="Times New Roman"/>
          <w:b w:val="false"/>
          <w:i w:val="false"/>
          <w:color w:val="000000"/>
          <w:sz w:val="28"/>
        </w:rPr>
        <w:t>
      бюджеттік кредиттер - 0,0 мың теңге;</w:t>
      </w:r>
    </w:p>
    <w:bookmarkEnd w:id="92"/>
    <w:bookmarkStart w:name="z128" w:id="93"/>
    <w:p>
      <w:pPr>
        <w:spacing w:after="0"/>
        <w:ind w:left="0"/>
        <w:jc w:val="both"/>
      </w:pPr>
      <w:r>
        <w:rPr>
          <w:rFonts w:ascii="Times New Roman"/>
          <w:b w:val="false"/>
          <w:i w:val="false"/>
          <w:color w:val="000000"/>
          <w:sz w:val="28"/>
        </w:rPr>
        <w:t>
      бюджеттік кредиттерді өтеу - 0,0 мың теңге;</w:t>
      </w:r>
    </w:p>
    <w:bookmarkEnd w:id="93"/>
    <w:bookmarkStart w:name="z129" w:id="9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4"/>
    <w:p>
      <w:pPr>
        <w:spacing w:after="0"/>
        <w:ind w:left="0"/>
        <w:jc w:val="both"/>
      </w:pPr>
      <w:r>
        <w:rPr>
          <w:rFonts w:ascii="Times New Roman"/>
          <w:b w:val="false"/>
          <w:i w:val="false"/>
          <w:color w:val="000000"/>
          <w:sz w:val="28"/>
        </w:rPr>
        <w:t>
      5) бюджет тапшылығы (профициті) - – 7 001,2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- 7 001,2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6" w:id="95"/>
    <w:p>
      <w:pPr>
        <w:spacing w:after="0"/>
        <w:ind w:left="0"/>
        <w:jc w:val="both"/>
      </w:pPr>
      <w:r>
        <w:rPr>
          <w:rFonts w:ascii="Times New Roman"/>
          <w:b w:val="false"/>
          <w:i w:val="false"/>
          <w:color w:val="000000"/>
          <w:sz w:val="28"/>
        </w:rPr>
        <w:t>
      16. 2024 жылға арналған Ломоносов ауылдық округінің бюджетінде аудандық бюджеттен берілетін субвенциялар көлемі 16 109,0 мың теңге сомасында және ағымдағы нысаналы трансферттер 4 979,5 мың теңге сомасында көзделгені ескерілсін.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7" w:id="96"/>
    <w:p>
      <w:pPr>
        <w:spacing w:after="0"/>
        <w:ind w:left="0"/>
        <w:jc w:val="both"/>
      </w:pPr>
      <w:r>
        <w:rPr>
          <w:rFonts w:ascii="Times New Roman"/>
          <w:b w:val="false"/>
          <w:i w:val="false"/>
          <w:color w:val="000000"/>
          <w:sz w:val="28"/>
        </w:rPr>
        <w:t xml:space="preserve">
      17. Михайлов ауылдық округінің 2024 - 2026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96"/>
    <w:bookmarkStart w:name="z118" w:id="97"/>
    <w:p>
      <w:pPr>
        <w:spacing w:after="0"/>
        <w:ind w:left="0"/>
        <w:jc w:val="both"/>
      </w:pPr>
      <w:r>
        <w:rPr>
          <w:rFonts w:ascii="Times New Roman"/>
          <w:b w:val="false"/>
          <w:i w:val="false"/>
          <w:color w:val="000000"/>
          <w:sz w:val="28"/>
        </w:rPr>
        <w:t>
      1) кірістер - 241 136,8 мың теңге, оның ішінде:</w:t>
      </w:r>
    </w:p>
    <w:bookmarkEnd w:id="97"/>
    <w:bookmarkStart w:name="z137" w:id="98"/>
    <w:p>
      <w:pPr>
        <w:spacing w:after="0"/>
        <w:ind w:left="0"/>
        <w:jc w:val="both"/>
      </w:pPr>
      <w:r>
        <w:rPr>
          <w:rFonts w:ascii="Times New Roman"/>
          <w:b w:val="false"/>
          <w:i w:val="false"/>
          <w:color w:val="000000"/>
          <w:sz w:val="28"/>
        </w:rPr>
        <w:t>
      салықтық түсімдер бойынша - 23 249,0 мың теңге;</w:t>
      </w:r>
    </w:p>
    <w:bookmarkEnd w:id="98"/>
    <w:bookmarkStart w:name="z138" w:id="99"/>
    <w:p>
      <w:pPr>
        <w:spacing w:after="0"/>
        <w:ind w:left="0"/>
        <w:jc w:val="both"/>
      </w:pPr>
      <w:r>
        <w:rPr>
          <w:rFonts w:ascii="Times New Roman"/>
          <w:b w:val="false"/>
          <w:i w:val="false"/>
          <w:color w:val="000000"/>
          <w:sz w:val="28"/>
        </w:rPr>
        <w:t>
      салықтық емес түсімдер бойынша - 848,0 мың теңге;</w:t>
      </w:r>
    </w:p>
    <w:bookmarkEnd w:id="99"/>
    <w:bookmarkStart w:name="z139" w:id="100"/>
    <w:p>
      <w:pPr>
        <w:spacing w:after="0"/>
        <w:ind w:left="0"/>
        <w:jc w:val="both"/>
      </w:pPr>
      <w:r>
        <w:rPr>
          <w:rFonts w:ascii="Times New Roman"/>
          <w:b w:val="false"/>
          <w:i w:val="false"/>
          <w:color w:val="000000"/>
          <w:sz w:val="28"/>
        </w:rPr>
        <w:t>
      негізгі капиталды сатудан түсетін түсімдер бойынша - 596,0 мың теңге;</w:t>
      </w:r>
    </w:p>
    <w:bookmarkEnd w:id="100"/>
    <w:bookmarkStart w:name="z140" w:id="101"/>
    <w:p>
      <w:pPr>
        <w:spacing w:after="0"/>
        <w:ind w:left="0"/>
        <w:jc w:val="both"/>
      </w:pPr>
      <w:r>
        <w:rPr>
          <w:rFonts w:ascii="Times New Roman"/>
          <w:b w:val="false"/>
          <w:i w:val="false"/>
          <w:color w:val="000000"/>
          <w:sz w:val="28"/>
        </w:rPr>
        <w:t>
      трансферттер түсімі бойынша - 216 443,8 мың теңге;</w:t>
      </w:r>
    </w:p>
    <w:bookmarkEnd w:id="101"/>
    <w:bookmarkStart w:name="z141" w:id="102"/>
    <w:p>
      <w:pPr>
        <w:spacing w:after="0"/>
        <w:ind w:left="0"/>
        <w:jc w:val="both"/>
      </w:pPr>
      <w:r>
        <w:rPr>
          <w:rFonts w:ascii="Times New Roman"/>
          <w:b w:val="false"/>
          <w:i w:val="false"/>
          <w:color w:val="000000"/>
          <w:sz w:val="28"/>
        </w:rPr>
        <w:t>
      2) шығындар - 255 706,2 мың теңге;</w:t>
      </w:r>
    </w:p>
    <w:bookmarkEnd w:id="102"/>
    <w:bookmarkStart w:name="z142" w:id="103"/>
    <w:p>
      <w:pPr>
        <w:spacing w:after="0"/>
        <w:ind w:left="0"/>
        <w:jc w:val="both"/>
      </w:pPr>
      <w:r>
        <w:rPr>
          <w:rFonts w:ascii="Times New Roman"/>
          <w:b w:val="false"/>
          <w:i w:val="false"/>
          <w:color w:val="000000"/>
          <w:sz w:val="28"/>
        </w:rPr>
        <w:t>
      3) таза бюджеттік кредиттеу - 0,0 мың теңге, оның ішінде:</w:t>
      </w:r>
    </w:p>
    <w:bookmarkEnd w:id="103"/>
    <w:bookmarkStart w:name="z143" w:id="104"/>
    <w:p>
      <w:pPr>
        <w:spacing w:after="0"/>
        <w:ind w:left="0"/>
        <w:jc w:val="both"/>
      </w:pPr>
      <w:r>
        <w:rPr>
          <w:rFonts w:ascii="Times New Roman"/>
          <w:b w:val="false"/>
          <w:i w:val="false"/>
          <w:color w:val="000000"/>
          <w:sz w:val="28"/>
        </w:rPr>
        <w:t>
      бюджеттік кредиттер - 0,0 мың теңге;</w:t>
      </w:r>
    </w:p>
    <w:bookmarkEnd w:id="104"/>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14 569,4 мың теңге;</w:t>
      </w:r>
    </w:p>
    <w:bookmarkStart w:name="z147" w:id="105"/>
    <w:p>
      <w:pPr>
        <w:spacing w:after="0"/>
        <w:ind w:left="0"/>
        <w:jc w:val="both"/>
      </w:pPr>
      <w:r>
        <w:rPr>
          <w:rFonts w:ascii="Times New Roman"/>
          <w:b w:val="false"/>
          <w:i w:val="false"/>
          <w:color w:val="000000"/>
          <w:sz w:val="28"/>
        </w:rPr>
        <w:t>
      6) бюджет тапшылығын қаржыландыру (профицитін пайдалану) - 14 569,4 мың теңге.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0" w:id="106"/>
    <w:p>
      <w:pPr>
        <w:spacing w:after="0"/>
        <w:ind w:left="0"/>
        <w:jc w:val="both"/>
      </w:pPr>
      <w:r>
        <w:rPr>
          <w:rFonts w:ascii="Times New Roman"/>
          <w:b w:val="false"/>
          <w:i w:val="false"/>
          <w:color w:val="000000"/>
          <w:sz w:val="28"/>
        </w:rPr>
        <w:t>
      18. 2024 жылға арналған аудандық бюджеттен берілетін Михайлов ауылдық округінің бюджетінде аудандық бюджеттен берілетін субвенциялар көлемі 20 596,0 мың теңге сомасында және ағымдағы нысаналы трансферттер 195 847,8 мың теңге сомасында көзделгені ескерілсін.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1" w:id="107"/>
    <w:p>
      <w:pPr>
        <w:spacing w:after="0"/>
        <w:ind w:left="0"/>
        <w:jc w:val="both"/>
      </w:pPr>
      <w:r>
        <w:rPr>
          <w:rFonts w:ascii="Times New Roman"/>
          <w:b w:val="false"/>
          <w:i w:val="false"/>
          <w:color w:val="000000"/>
          <w:sz w:val="28"/>
        </w:rPr>
        <w:t xml:space="preserve">
      19. Первомай ауылдық округінің 2024 - 2026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07"/>
    <w:bookmarkStart w:name="z132" w:id="108"/>
    <w:p>
      <w:pPr>
        <w:spacing w:after="0"/>
        <w:ind w:left="0"/>
        <w:jc w:val="both"/>
      </w:pPr>
      <w:r>
        <w:rPr>
          <w:rFonts w:ascii="Times New Roman"/>
          <w:b w:val="false"/>
          <w:i w:val="false"/>
          <w:color w:val="000000"/>
          <w:sz w:val="28"/>
        </w:rPr>
        <w:t>
      1) кірістер - 354 140,9 мың теңге, оның ішінде:</w:t>
      </w:r>
    </w:p>
    <w:bookmarkEnd w:id="108"/>
    <w:bookmarkStart w:name="z153" w:id="109"/>
    <w:p>
      <w:pPr>
        <w:spacing w:after="0"/>
        <w:ind w:left="0"/>
        <w:jc w:val="both"/>
      </w:pPr>
      <w:r>
        <w:rPr>
          <w:rFonts w:ascii="Times New Roman"/>
          <w:b w:val="false"/>
          <w:i w:val="false"/>
          <w:color w:val="000000"/>
          <w:sz w:val="28"/>
        </w:rPr>
        <w:t>
      салықтық түсімдер бойынша - 27 653,4 мың теңге;</w:t>
      </w:r>
    </w:p>
    <w:bookmarkEnd w:id="109"/>
    <w:bookmarkStart w:name="z154" w:id="110"/>
    <w:p>
      <w:pPr>
        <w:spacing w:after="0"/>
        <w:ind w:left="0"/>
        <w:jc w:val="both"/>
      </w:pPr>
      <w:r>
        <w:rPr>
          <w:rFonts w:ascii="Times New Roman"/>
          <w:b w:val="false"/>
          <w:i w:val="false"/>
          <w:color w:val="000000"/>
          <w:sz w:val="28"/>
        </w:rPr>
        <w:t>
      салықтық емес түсімдер бойынша - 700,0 мың теңге;</w:t>
      </w:r>
    </w:p>
    <w:bookmarkEnd w:id="110"/>
    <w:bookmarkStart w:name="z155" w:id="111"/>
    <w:p>
      <w:pPr>
        <w:spacing w:after="0"/>
        <w:ind w:left="0"/>
        <w:jc w:val="both"/>
      </w:pPr>
      <w:r>
        <w:rPr>
          <w:rFonts w:ascii="Times New Roman"/>
          <w:b w:val="false"/>
          <w:i w:val="false"/>
          <w:color w:val="000000"/>
          <w:sz w:val="28"/>
        </w:rPr>
        <w:t>
      негізгі капиталды сатудан түсетін түсімдер бойынша - 1 538,6 мың теңге;</w:t>
      </w:r>
    </w:p>
    <w:bookmarkEnd w:id="111"/>
    <w:bookmarkStart w:name="z156" w:id="112"/>
    <w:p>
      <w:pPr>
        <w:spacing w:after="0"/>
        <w:ind w:left="0"/>
        <w:jc w:val="both"/>
      </w:pPr>
      <w:r>
        <w:rPr>
          <w:rFonts w:ascii="Times New Roman"/>
          <w:b w:val="false"/>
          <w:i w:val="false"/>
          <w:color w:val="000000"/>
          <w:sz w:val="28"/>
        </w:rPr>
        <w:t>
      трансферттер түсімі бойынша - 324 248,9 мың теңге;</w:t>
      </w:r>
    </w:p>
    <w:bookmarkEnd w:id="112"/>
    <w:bookmarkStart w:name="z157" w:id="113"/>
    <w:p>
      <w:pPr>
        <w:spacing w:after="0"/>
        <w:ind w:left="0"/>
        <w:jc w:val="both"/>
      </w:pPr>
      <w:r>
        <w:rPr>
          <w:rFonts w:ascii="Times New Roman"/>
          <w:b w:val="false"/>
          <w:i w:val="false"/>
          <w:color w:val="000000"/>
          <w:sz w:val="28"/>
        </w:rPr>
        <w:t>
      2) шығындар - 357 203,7 мың теңге;</w:t>
      </w:r>
    </w:p>
    <w:bookmarkEnd w:id="113"/>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3 062,8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- 3 062,8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4" w:id="114"/>
    <w:p>
      <w:pPr>
        <w:spacing w:after="0"/>
        <w:ind w:left="0"/>
        <w:jc w:val="both"/>
      </w:pPr>
      <w:r>
        <w:rPr>
          <w:rFonts w:ascii="Times New Roman"/>
          <w:b w:val="false"/>
          <w:i w:val="false"/>
          <w:color w:val="000000"/>
          <w:sz w:val="28"/>
        </w:rPr>
        <w:t>
      20. 2024 жылға арналған Первомай ауылдық округінің бюджетінде аудандық бюджеттен берілетін субвенциялар көлемі 29 264,0 мың теңге сомасында және ағымдағы нысаналы трансферттер 294 984,9 мың теңге сомасында көзделгені ескерілсін.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5" w:id="115"/>
    <w:p>
      <w:pPr>
        <w:spacing w:after="0"/>
        <w:ind w:left="0"/>
        <w:jc w:val="both"/>
      </w:pPr>
      <w:r>
        <w:rPr>
          <w:rFonts w:ascii="Times New Roman"/>
          <w:b w:val="false"/>
          <w:i w:val="false"/>
          <w:color w:val="000000"/>
          <w:sz w:val="28"/>
        </w:rPr>
        <w:t xml:space="preserve">
      21. Соснов ауылдық округінің 2024 - 2026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15"/>
    <w:bookmarkStart w:name="z146" w:id="116"/>
    <w:p>
      <w:pPr>
        <w:spacing w:after="0"/>
        <w:ind w:left="0"/>
        <w:jc w:val="both"/>
      </w:pPr>
      <w:r>
        <w:rPr>
          <w:rFonts w:ascii="Times New Roman"/>
          <w:b w:val="false"/>
          <w:i w:val="false"/>
          <w:color w:val="000000"/>
          <w:sz w:val="28"/>
        </w:rPr>
        <w:t>
      1) кірістер - 115 168,2 мың теңге, оның ішінде:</w:t>
      </w:r>
    </w:p>
    <w:bookmarkEnd w:id="116"/>
    <w:p>
      <w:pPr>
        <w:spacing w:after="0"/>
        <w:ind w:left="0"/>
        <w:jc w:val="both"/>
      </w:pPr>
      <w:r>
        <w:rPr>
          <w:rFonts w:ascii="Times New Roman"/>
          <w:b w:val="false"/>
          <w:i w:val="false"/>
          <w:color w:val="000000"/>
          <w:sz w:val="28"/>
        </w:rPr>
        <w:t>
      салықтық түсімдер бойынша - 19 168,4 мың теңге;</w:t>
      </w:r>
    </w:p>
    <w:p>
      <w:pPr>
        <w:spacing w:after="0"/>
        <w:ind w:left="0"/>
        <w:jc w:val="both"/>
      </w:pPr>
      <w:r>
        <w:rPr>
          <w:rFonts w:ascii="Times New Roman"/>
          <w:b w:val="false"/>
          <w:i w:val="false"/>
          <w:color w:val="000000"/>
          <w:sz w:val="28"/>
        </w:rPr>
        <w:t>
      салықтық емес түсімдер бойынша - 212,8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- 4 088,8 мың теңге;</w:t>
      </w:r>
    </w:p>
    <w:p>
      <w:pPr>
        <w:spacing w:after="0"/>
        <w:ind w:left="0"/>
        <w:jc w:val="both"/>
      </w:pPr>
      <w:r>
        <w:rPr>
          <w:rFonts w:ascii="Times New Roman"/>
          <w:b w:val="false"/>
          <w:i w:val="false"/>
          <w:color w:val="000000"/>
          <w:sz w:val="28"/>
        </w:rPr>
        <w:t>
      трансферттер түсімі бойынша - 91 698,2 мың теңге;</w:t>
      </w:r>
    </w:p>
    <w:p>
      <w:pPr>
        <w:spacing w:after="0"/>
        <w:ind w:left="0"/>
        <w:jc w:val="both"/>
      </w:pPr>
      <w:r>
        <w:rPr>
          <w:rFonts w:ascii="Times New Roman"/>
          <w:b w:val="false"/>
          <w:i w:val="false"/>
          <w:color w:val="000000"/>
          <w:sz w:val="28"/>
        </w:rPr>
        <w:t>
      2) шығындар - 116 256,3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1 088,1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8" w:id="117"/>
    <w:p>
      <w:pPr>
        <w:spacing w:after="0"/>
        <w:ind w:left="0"/>
        <w:jc w:val="both"/>
      </w:pPr>
      <w:r>
        <w:rPr>
          <w:rFonts w:ascii="Times New Roman"/>
          <w:b w:val="false"/>
          <w:i w:val="false"/>
          <w:color w:val="000000"/>
          <w:sz w:val="28"/>
        </w:rPr>
        <w:t>
      22. 2024 жылға арналған Соснов ауылдық округінің бюджетінде аудандық бюджеттен берілетін субвенциялар көлемі 23 544,0 мың теңге сомасында және ағымдағы нысаналы трансферттер 68 154,2 мың теңге сомасында көзделгені ескерілсін.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Қостанай облысы Меңдіқара ауданы мәслихатының 23.12.2024 </w:t>
      </w:r>
      <w:r>
        <w:rPr>
          <w:rFonts w:ascii="Times New Roman"/>
          <w:b w:val="false"/>
          <w:i w:val="false"/>
          <w:color w:val="000000"/>
          <w:sz w:val="28"/>
        </w:rPr>
        <w:t>№ 170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9" w:id="118"/>
    <w:p>
      <w:pPr>
        <w:spacing w:after="0"/>
        <w:ind w:left="0"/>
        <w:jc w:val="both"/>
      </w:pPr>
      <w:r>
        <w:rPr>
          <w:rFonts w:ascii="Times New Roman"/>
          <w:b w:val="false"/>
          <w:i w:val="false"/>
          <w:color w:val="000000"/>
          <w:sz w:val="28"/>
        </w:rPr>
        <w:t>
      23. Осы шешім 2024 жылғы 1 қаңтардан бастап қолданысқа енгізіледі.</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5" w:id="119"/>
    <w:p>
      <w:pPr>
        <w:spacing w:after="0"/>
        <w:ind w:left="0"/>
        <w:jc w:val="left"/>
      </w:pPr>
      <w:r>
        <w:rPr>
          <w:rFonts w:ascii="Times New Roman"/>
          <w:b/>
          <w:i w:val="false"/>
          <w:color w:val="000000"/>
        </w:rPr>
        <w:t xml:space="preserve"> Меңдіқара ауданы Боровское ауылының 2024 жылға арналған бюджеті</w:t>
      </w:r>
    </w:p>
    <w:bookmarkEnd w:id="119"/>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0" w:id="120"/>
    <w:p>
      <w:pPr>
        <w:spacing w:after="0"/>
        <w:ind w:left="0"/>
        <w:jc w:val="left"/>
      </w:pPr>
      <w:r>
        <w:rPr>
          <w:rFonts w:ascii="Times New Roman"/>
          <w:b/>
          <w:i w:val="false"/>
          <w:color w:val="000000"/>
        </w:rPr>
        <w:t xml:space="preserve"> Меңдіқара ауданы Боровское ауылының 2025 жылға арналған бюджеті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175" w:id="121"/>
    <w:p>
      <w:pPr>
        <w:spacing w:after="0"/>
        <w:ind w:left="0"/>
        <w:jc w:val="left"/>
      </w:pPr>
      <w:r>
        <w:rPr>
          <w:rFonts w:ascii="Times New Roman"/>
          <w:b/>
          <w:i w:val="false"/>
          <w:color w:val="000000"/>
        </w:rPr>
        <w:t xml:space="preserve"> Меңдіқара ауданы Боровское ауылының 2026 жылға арналған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180" w:id="122"/>
    <w:p>
      <w:pPr>
        <w:spacing w:after="0"/>
        <w:ind w:left="0"/>
        <w:jc w:val="left"/>
      </w:pPr>
      <w:r>
        <w:rPr>
          <w:rFonts w:ascii="Times New Roman"/>
          <w:b/>
          <w:i w:val="false"/>
          <w:color w:val="000000"/>
        </w:rPr>
        <w:t xml:space="preserve"> Меңдіқара ауданы Теңіз ауылының 2024 жылға арналған бюджеті</w:t>
      </w:r>
    </w:p>
    <w:bookmarkEnd w:id="122"/>
    <w:p>
      <w:pPr>
        <w:spacing w:after="0"/>
        <w:ind w:left="0"/>
        <w:jc w:val="both"/>
      </w:pPr>
      <w:r>
        <w:rPr>
          <w:rFonts w:ascii="Times New Roman"/>
          <w:b w:val="false"/>
          <w:i w:val="false"/>
          <w:color w:val="ff0000"/>
          <w:sz w:val="28"/>
        </w:rPr>
        <w:t xml:space="preserve">
      Ескерту. 4-қосымша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185" w:id="123"/>
    <w:p>
      <w:pPr>
        <w:spacing w:after="0"/>
        <w:ind w:left="0"/>
        <w:jc w:val="left"/>
      </w:pPr>
      <w:r>
        <w:rPr>
          <w:rFonts w:ascii="Times New Roman"/>
          <w:b/>
          <w:i w:val="false"/>
          <w:color w:val="000000"/>
        </w:rPr>
        <w:t xml:space="preserve"> Меңдіқара ауданы Теңіз ауылының 2025 жылға арналған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190" w:id="124"/>
    <w:p>
      <w:pPr>
        <w:spacing w:after="0"/>
        <w:ind w:left="0"/>
        <w:jc w:val="left"/>
      </w:pPr>
      <w:r>
        <w:rPr>
          <w:rFonts w:ascii="Times New Roman"/>
          <w:b/>
          <w:i w:val="false"/>
          <w:color w:val="000000"/>
        </w:rPr>
        <w:t xml:space="preserve"> Меңдіқара ауданы Теңіз ауылының 2026 жылға арналған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195" w:id="125"/>
    <w:p>
      <w:pPr>
        <w:spacing w:after="0"/>
        <w:ind w:left="0"/>
        <w:jc w:val="left"/>
      </w:pPr>
      <w:r>
        <w:rPr>
          <w:rFonts w:ascii="Times New Roman"/>
          <w:b/>
          <w:i w:val="false"/>
          <w:color w:val="000000"/>
        </w:rPr>
        <w:t xml:space="preserve"> Меңдіқара ауданы Алешин ауылдық округінің 2024 жылға арналған бюджеті</w:t>
      </w:r>
    </w:p>
    <w:bookmarkEnd w:id="125"/>
    <w:p>
      <w:pPr>
        <w:spacing w:after="0"/>
        <w:ind w:left="0"/>
        <w:jc w:val="both"/>
      </w:pPr>
      <w:r>
        <w:rPr>
          <w:rFonts w:ascii="Times New Roman"/>
          <w:b w:val="false"/>
          <w:i w:val="false"/>
          <w:color w:val="ff0000"/>
          <w:sz w:val="28"/>
        </w:rPr>
        <w:t xml:space="preserve">
      Ескерту. 7-қосымша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bookmarkStart w:name="z200" w:id="126"/>
    <w:p>
      <w:pPr>
        <w:spacing w:after="0"/>
        <w:ind w:left="0"/>
        <w:jc w:val="left"/>
      </w:pPr>
      <w:r>
        <w:rPr>
          <w:rFonts w:ascii="Times New Roman"/>
          <w:b/>
          <w:i w:val="false"/>
          <w:color w:val="000000"/>
        </w:rPr>
        <w:t xml:space="preserve"> Меңдіқара ауданы Алешин ауылдық округінің 2025 жылға арналған бюджеті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bookmarkStart w:name="z205" w:id="127"/>
    <w:p>
      <w:pPr>
        <w:spacing w:after="0"/>
        <w:ind w:left="0"/>
        <w:jc w:val="left"/>
      </w:pPr>
      <w:r>
        <w:rPr>
          <w:rFonts w:ascii="Times New Roman"/>
          <w:b/>
          <w:i w:val="false"/>
          <w:color w:val="000000"/>
        </w:rPr>
        <w:t xml:space="preserve"> Меңдіқара ауданы Алешин ауылдық округінің 2026 жылға арналған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10" w:id="128"/>
    <w:p>
      <w:pPr>
        <w:spacing w:after="0"/>
        <w:ind w:left="0"/>
        <w:jc w:val="left"/>
      </w:pPr>
      <w:r>
        <w:rPr>
          <w:rFonts w:ascii="Times New Roman"/>
          <w:b/>
          <w:i w:val="false"/>
          <w:color w:val="000000"/>
        </w:rPr>
        <w:t xml:space="preserve"> Меңдіқара ауданы Буденный ауылдық округінің 2024 жылға арналған бюджеті</w:t>
      </w:r>
    </w:p>
    <w:bookmarkEnd w:id="128"/>
    <w:p>
      <w:pPr>
        <w:spacing w:after="0"/>
        <w:ind w:left="0"/>
        <w:jc w:val="both"/>
      </w:pPr>
      <w:r>
        <w:rPr>
          <w:rFonts w:ascii="Times New Roman"/>
          <w:b w:val="false"/>
          <w:i w:val="false"/>
          <w:color w:val="ff0000"/>
          <w:sz w:val="28"/>
        </w:rPr>
        <w:t xml:space="preserve">
      Ескерту. 10-қосымша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bl>
    <w:bookmarkStart w:name="z215" w:id="129"/>
    <w:p>
      <w:pPr>
        <w:spacing w:after="0"/>
        <w:ind w:left="0"/>
        <w:jc w:val="left"/>
      </w:pPr>
      <w:r>
        <w:rPr>
          <w:rFonts w:ascii="Times New Roman"/>
          <w:b/>
          <w:i w:val="false"/>
          <w:color w:val="000000"/>
        </w:rPr>
        <w:t xml:space="preserve"> Меңдіқара ауданы Буденный ауылдық округінің 2025 жылға арналған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қосымша</w:t>
            </w:r>
          </w:p>
        </w:tc>
      </w:tr>
    </w:tbl>
    <w:bookmarkStart w:name="z220" w:id="130"/>
    <w:p>
      <w:pPr>
        <w:spacing w:after="0"/>
        <w:ind w:left="0"/>
        <w:jc w:val="left"/>
      </w:pPr>
      <w:r>
        <w:rPr>
          <w:rFonts w:ascii="Times New Roman"/>
          <w:b/>
          <w:i w:val="false"/>
          <w:color w:val="000000"/>
        </w:rPr>
        <w:t xml:space="preserve"> Меңдіқара ауданы Буденный ауылдық округінің 2026 жылға арналған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5" w:id="131"/>
    <w:p>
      <w:pPr>
        <w:spacing w:after="0"/>
        <w:ind w:left="0"/>
        <w:jc w:val="left"/>
      </w:pPr>
      <w:r>
        <w:rPr>
          <w:rFonts w:ascii="Times New Roman"/>
          <w:b/>
          <w:i w:val="false"/>
          <w:color w:val="000000"/>
        </w:rPr>
        <w:t xml:space="preserve"> Меңдіқара ауданы Введен ауылдық округінің 2024 жылға арналған бюджеті</w:t>
      </w:r>
    </w:p>
    <w:bookmarkEnd w:id="131"/>
    <w:p>
      <w:pPr>
        <w:spacing w:after="0"/>
        <w:ind w:left="0"/>
        <w:jc w:val="both"/>
      </w:pPr>
      <w:r>
        <w:rPr>
          <w:rFonts w:ascii="Times New Roman"/>
          <w:b w:val="false"/>
          <w:i w:val="false"/>
          <w:color w:val="ff0000"/>
          <w:sz w:val="28"/>
        </w:rPr>
        <w:t xml:space="preserve">
      Ескерту. 13-қосымша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 қосымша</w:t>
            </w:r>
          </w:p>
        </w:tc>
      </w:tr>
    </w:tbl>
    <w:bookmarkStart w:name="z230" w:id="132"/>
    <w:p>
      <w:pPr>
        <w:spacing w:after="0"/>
        <w:ind w:left="0"/>
        <w:jc w:val="left"/>
      </w:pPr>
      <w:r>
        <w:rPr>
          <w:rFonts w:ascii="Times New Roman"/>
          <w:b/>
          <w:i w:val="false"/>
          <w:color w:val="000000"/>
        </w:rPr>
        <w:t xml:space="preserve"> Меңдіқара ауданы Введен ауылдық округінің 2025 жылға арналған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 қосымша</w:t>
            </w:r>
          </w:p>
        </w:tc>
      </w:tr>
    </w:tbl>
    <w:bookmarkStart w:name="z235" w:id="133"/>
    <w:p>
      <w:pPr>
        <w:spacing w:after="0"/>
        <w:ind w:left="0"/>
        <w:jc w:val="left"/>
      </w:pPr>
      <w:r>
        <w:rPr>
          <w:rFonts w:ascii="Times New Roman"/>
          <w:b/>
          <w:i w:val="false"/>
          <w:color w:val="000000"/>
        </w:rPr>
        <w:t xml:space="preserve"> Меңдіқара ауданы Введен ауылдық округінің 2026 жылға арналған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40" w:id="134"/>
    <w:p>
      <w:pPr>
        <w:spacing w:after="0"/>
        <w:ind w:left="0"/>
        <w:jc w:val="left"/>
      </w:pPr>
      <w:r>
        <w:rPr>
          <w:rFonts w:ascii="Times New Roman"/>
          <w:b/>
          <w:i w:val="false"/>
          <w:color w:val="000000"/>
        </w:rPr>
        <w:t xml:space="preserve"> Меңдіқара ауданы Қарақоға ауылдық округінің 2024 жылға арналған бюджеті</w:t>
      </w:r>
    </w:p>
    <w:bookmarkEnd w:id="134"/>
    <w:p>
      <w:pPr>
        <w:spacing w:after="0"/>
        <w:ind w:left="0"/>
        <w:jc w:val="both"/>
      </w:pPr>
      <w:r>
        <w:rPr>
          <w:rFonts w:ascii="Times New Roman"/>
          <w:b w:val="false"/>
          <w:i w:val="false"/>
          <w:color w:val="ff0000"/>
          <w:sz w:val="28"/>
        </w:rPr>
        <w:t xml:space="preserve">
      Ескерту. 16-қосымша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 қосымша</w:t>
            </w:r>
          </w:p>
        </w:tc>
      </w:tr>
    </w:tbl>
    <w:bookmarkStart w:name="z245" w:id="135"/>
    <w:p>
      <w:pPr>
        <w:spacing w:after="0"/>
        <w:ind w:left="0"/>
        <w:jc w:val="left"/>
      </w:pPr>
      <w:r>
        <w:rPr>
          <w:rFonts w:ascii="Times New Roman"/>
          <w:b/>
          <w:i w:val="false"/>
          <w:color w:val="000000"/>
        </w:rPr>
        <w:t xml:space="preserve"> Меңдіқара ауданы Қарақоға ауылдық округінің 2025 жылға арналған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 қосымша</w:t>
            </w:r>
          </w:p>
        </w:tc>
      </w:tr>
    </w:tbl>
    <w:bookmarkStart w:name="z250" w:id="136"/>
    <w:p>
      <w:pPr>
        <w:spacing w:after="0"/>
        <w:ind w:left="0"/>
        <w:jc w:val="left"/>
      </w:pPr>
      <w:r>
        <w:rPr>
          <w:rFonts w:ascii="Times New Roman"/>
          <w:b/>
          <w:i w:val="false"/>
          <w:color w:val="000000"/>
        </w:rPr>
        <w:t xml:space="preserve"> Меңдіқара ауданы Қарақоға ауылдық округінің 2026 жылға арналған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55" w:id="137"/>
    <w:p>
      <w:pPr>
        <w:spacing w:after="0"/>
        <w:ind w:left="0"/>
        <w:jc w:val="left"/>
      </w:pPr>
      <w:r>
        <w:rPr>
          <w:rFonts w:ascii="Times New Roman"/>
          <w:b/>
          <w:i w:val="false"/>
          <w:color w:val="000000"/>
        </w:rPr>
        <w:t xml:space="preserve"> Меңдіқара ауданы Краснопреснен ауылдық округінің 2024 жылға арналған бюджеті</w:t>
      </w:r>
    </w:p>
    <w:bookmarkEnd w:id="137"/>
    <w:p>
      <w:pPr>
        <w:spacing w:after="0"/>
        <w:ind w:left="0"/>
        <w:jc w:val="both"/>
      </w:pPr>
      <w:r>
        <w:rPr>
          <w:rFonts w:ascii="Times New Roman"/>
          <w:b w:val="false"/>
          <w:i w:val="false"/>
          <w:color w:val="ff0000"/>
          <w:sz w:val="28"/>
        </w:rPr>
        <w:t xml:space="preserve">
      Ескерту. 19-қосымша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 қосымша</w:t>
            </w:r>
          </w:p>
        </w:tc>
      </w:tr>
    </w:tbl>
    <w:bookmarkStart w:name="z260" w:id="138"/>
    <w:p>
      <w:pPr>
        <w:spacing w:after="0"/>
        <w:ind w:left="0"/>
        <w:jc w:val="left"/>
      </w:pPr>
      <w:r>
        <w:rPr>
          <w:rFonts w:ascii="Times New Roman"/>
          <w:b/>
          <w:i w:val="false"/>
          <w:color w:val="000000"/>
        </w:rPr>
        <w:t xml:space="preserve"> Меңдіқара ауданы Краснопреснен ауылдық округінің 2025 жылға арналған бюджеті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 қосымша</w:t>
            </w:r>
          </w:p>
        </w:tc>
      </w:tr>
    </w:tbl>
    <w:bookmarkStart w:name="z265" w:id="139"/>
    <w:p>
      <w:pPr>
        <w:spacing w:after="0"/>
        <w:ind w:left="0"/>
        <w:jc w:val="left"/>
      </w:pPr>
      <w:r>
        <w:rPr>
          <w:rFonts w:ascii="Times New Roman"/>
          <w:b/>
          <w:i w:val="false"/>
          <w:color w:val="000000"/>
        </w:rPr>
        <w:t xml:space="preserve"> Меңдіқара ауданы Краснопреснен ауылдық округінің 2026 жылға арналған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70" w:id="140"/>
    <w:p>
      <w:pPr>
        <w:spacing w:after="0"/>
        <w:ind w:left="0"/>
        <w:jc w:val="left"/>
      </w:pPr>
      <w:r>
        <w:rPr>
          <w:rFonts w:ascii="Times New Roman"/>
          <w:b/>
          <w:i w:val="false"/>
          <w:color w:val="000000"/>
        </w:rPr>
        <w:t xml:space="preserve"> Меңдіқара ауданы Ломоносов ауылдық округінің 2024 жылға арналған бюджеті</w:t>
      </w:r>
    </w:p>
    <w:bookmarkEnd w:id="140"/>
    <w:p>
      <w:pPr>
        <w:spacing w:after="0"/>
        <w:ind w:left="0"/>
        <w:jc w:val="both"/>
      </w:pPr>
      <w:r>
        <w:rPr>
          <w:rFonts w:ascii="Times New Roman"/>
          <w:b w:val="false"/>
          <w:i w:val="false"/>
          <w:color w:val="ff0000"/>
          <w:sz w:val="28"/>
        </w:rPr>
        <w:t xml:space="preserve">
      Ескерту. 22-қосымша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 қосымша</w:t>
            </w:r>
          </w:p>
        </w:tc>
      </w:tr>
    </w:tbl>
    <w:bookmarkStart w:name="z275" w:id="141"/>
    <w:p>
      <w:pPr>
        <w:spacing w:after="0"/>
        <w:ind w:left="0"/>
        <w:jc w:val="left"/>
      </w:pPr>
      <w:r>
        <w:rPr>
          <w:rFonts w:ascii="Times New Roman"/>
          <w:b/>
          <w:i w:val="false"/>
          <w:color w:val="000000"/>
        </w:rPr>
        <w:t xml:space="preserve"> Меңдіқара ауданы Ломоносов ауылдық округінің 2025 жылға арналған бюджеті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 қосымша</w:t>
            </w:r>
          </w:p>
        </w:tc>
      </w:tr>
    </w:tbl>
    <w:bookmarkStart w:name="z280" w:id="142"/>
    <w:p>
      <w:pPr>
        <w:spacing w:after="0"/>
        <w:ind w:left="0"/>
        <w:jc w:val="left"/>
      </w:pPr>
      <w:r>
        <w:rPr>
          <w:rFonts w:ascii="Times New Roman"/>
          <w:b/>
          <w:i w:val="false"/>
          <w:color w:val="000000"/>
        </w:rPr>
        <w:t xml:space="preserve"> Меңдіқара ауданы Ломоносов ауылдық округінің 2026 жылға арналған бюджеті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85" w:id="143"/>
    <w:p>
      <w:pPr>
        <w:spacing w:after="0"/>
        <w:ind w:left="0"/>
        <w:jc w:val="left"/>
      </w:pPr>
      <w:r>
        <w:rPr>
          <w:rFonts w:ascii="Times New Roman"/>
          <w:b/>
          <w:i w:val="false"/>
          <w:color w:val="000000"/>
        </w:rPr>
        <w:t xml:space="preserve"> Меңдіқара ауданы Михайлов ауылдық округінің 2024 жылға арналған бюджеті</w:t>
      </w:r>
    </w:p>
    <w:bookmarkEnd w:id="143"/>
    <w:p>
      <w:pPr>
        <w:spacing w:after="0"/>
        <w:ind w:left="0"/>
        <w:jc w:val="both"/>
      </w:pPr>
      <w:r>
        <w:rPr>
          <w:rFonts w:ascii="Times New Roman"/>
          <w:b w:val="false"/>
          <w:i w:val="false"/>
          <w:color w:val="ff0000"/>
          <w:sz w:val="28"/>
        </w:rPr>
        <w:t xml:space="preserve">
      Ескерту. 25-қосымша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 қосымша</w:t>
            </w:r>
          </w:p>
        </w:tc>
      </w:tr>
    </w:tbl>
    <w:bookmarkStart w:name="z290" w:id="144"/>
    <w:p>
      <w:pPr>
        <w:spacing w:after="0"/>
        <w:ind w:left="0"/>
        <w:jc w:val="left"/>
      </w:pPr>
      <w:r>
        <w:rPr>
          <w:rFonts w:ascii="Times New Roman"/>
          <w:b/>
          <w:i w:val="false"/>
          <w:color w:val="000000"/>
        </w:rPr>
        <w:t xml:space="preserve"> Меңдіқара ауданы Михайлов ауылдық округінің 2025 жылға арналған бюджеті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 қосымша</w:t>
            </w:r>
          </w:p>
        </w:tc>
      </w:tr>
    </w:tbl>
    <w:bookmarkStart w:name="z295" w:id="145"/>
    <w:p>
      <w:pPr>
        <w:spacing w:after="0"/>
        <w:ind w:left="0"/>
        <w:jc w:val="left"/>
      </w:pPr>
      <w:r>
        <w:rPr>
          <w:rFonts w:ascii="Times New Roman"/>
          <w:b/>
          <w:i w:val="false"/>
          <w:color w:val="000000"/>
        </w:rPr>
        <w:t xml:space="preserve"> Меңдіқара ауданы Михайлов ауылдық округінің 2026 жылға арналған бюджеті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300" w:id="146"/>
    <w:p>
      <w:pPr>
        <w:spacing w:after="0"/>
        <w:ind w:left="0"/>
        <w:jc w:val="left"/>
      </w:pPr>
      <w:r>
        <w:rPr>
          <w:rFonts w:ascii="Times New Roman"/>
          <w:b/>
          <w:i w:val="false"/>
          <w:color w:val="000000"/>
        </w:rPr>
        <w:t xml:space="preserve"> Меңдіқара ауданы Первомай ауылдық округінің 2024 жылға арналған бюджеті</w:t>
      </w:r>
    </w:p>
    <w:bookmarkEnd w:id="146"/>
    <w:p>
      <w:pPr>
        <w:spacing w:after="0"/>
        <w:ind w:left="0"/>
        <w:jc w:val="both"/>
      </w:pPr>
      <w:r>
        <w:rPr>
          <w:rFonts w:ascii="Times New Roman"/>
          <w:b w:val="false"/>
          <w:i w:val="false"/>
          <w:color w:val="ff0000"/>
          <w:sz w:val="28"/>
        </w:rPr>
        <w:t xml:space="preserve">
      Ескерту. 28-қосымша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 қосымша</w:t>
            </w:r>
          </w:p>
        </w:tc>
      </w:tr>
    </w:tbl>
    <w:bookmarkStart w:name="z305" w:id="147"/>
    <w:p>
      <w:pPr>
        <w:spacing w:after="0"/>
        <w:ind w:left="0"/>
        <w:jc w:val="left"/>
      </w:pPr>
      <w:r>
        <w:rPr>
          <w:rFonts w:ascii="Times New Roman"/>
          <w:b/>
          <w:i w:val="false"/>
          <w:color w:val="000000"/>
        </w:rPr>
        <w:t xml:space="preserve"> Меңдіқара ауданы Первомай ауылдық округінің 2025 жылға арналған бюджеті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 қосымша</w:t>
            </w:r>
          </w:p>
        </w:tc>
      </w:tr>
    </w:tbl>
    <w:bookmarkStart w:name="z310" w:id="148"/>
    <w:p>
      <w:pPr>
        <w:spacing w:after="0"/>
        <w:ind w:left="0"/>
        <w:jc w:val="left"/>
      </w:pPr>
      <w:r>
        <w:rPr>
          <w:rFonts w:ascii="Times New Roman"/>
          <w:b/>
          <w:i w:val="false"/>
          <w:color w:val="000000"/>
        </w:rPr>
        <w:t xml:space="preserve"> Меңдіқара ауданы Первомай ауылдық округінің 2026 жылға арналған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315" w:id="149"/>
    <w:p>
      <w:pPr>
        <w:spacing w:after="0"/>
        <w:ind w:left="0"/>
        <w:jc w:val="left"/>
      </w:pPr>
      <w:r>
        <w:rPr>
          <w:rFonts w:ascii="Times New Roman"/>
          <w:b/>
          <w:i w:val="false"/>
          <w:color w:val="000000"/>
        </w:rPr>
        <w:t xml:space="preserve"> Меңдіқара ауданы Соснов ауылдық округінің 2024 жылға арналған бюджеті</w:t>
      </w:r>
    </w:p>
    <w:bookmarkEnd w:id="149"/>
    <w:p>
      <w:pPr>
        <w:spacing w:after="0"/>
        <w:ind w:left="0"/>
        <w:jc w:val="both"/>
      </w:pPr>
      <w:r>
        <w:rPr>
          <w:rFonts w:ascii="Times New Roman"/>
          <w:b w:val="false"/>
          <w:i w:val="false"/>
          <w:color w:val="ff0000"/>
          <w:sz w:val="28"/>
        </w:rPr>
        <w:t xml:space="preserve">
      Ескерту. 31-қосымша жаңа редакцияда - Қостанай облысы Меңдіқара ауданы мәслихатының 23.12.2024 </w:t>
      </w:r>
      <w:r>
        <w:rPr>
          <w:rFonts w:ascii="Times New Roman"/>
          <w:b w:val="false"/>
          <w:i w:val="false"/>
          <w:color w:val="ff0000"/>
          <w:sz w:val="28"/>
        </w:rPr>
        <w:t>№ 170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 қосымша</w:t>
            </w:r>
          </w:p>
        </w:tc>
      </w:tr>
    </w:tbl>
    <w:bookmarkStart w:name="z320" w:id="150"/>
    <w:p>
      <w:pPr>
        <w:spacing w:after="0"/>
        <w:ind w:left="0"/>
        <w:jc w:val="left"/>
      </w:pPr>
      <w:r>
        <w:rPr>
          <w:rFonts w:ascii="Times New Roman"/>
          <w:b/>
          <w:i w:val="false"/>
          <w:color w:val="000000"/>
        </w:rPr>
        <w:t xml:space="preserve"> Меңдіқара ауданы Соснов ауылдық округінің 2025 жылға арналған бюджеті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 қосымша</w:t>
            </w:r>
          </w:p>
        </w:tc>
      </w:tr>
    </w:tbl>
    <w:bookmarkStart w:name="z325" w:id="151"/>
    <w:p>
      <w:pPr>
        <w:spacing w:after="0"/>
        <w:ind w:left="0"/>
        <w:jc w:val="left"/>
      </w:pPr>
      <w:r>
        <w:rPr>
          <w:rFonts w:ascii="Times New Roman"/>
          <w:b/>
          <w:i w:val="false"/>
          <w:color w:val="000000"/>
        </w:rPr>
        <w:t xml:space="preserve"> Меңдіқара ауданы Соснов ауылдық округінің 2026 жылға арналған бюджеті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