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541" w14:textId="7423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Соснов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Соснов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125 "Қостанай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Соснов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Соснов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Соснов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Соснов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Соснов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Соснов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Соснов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Соснов ауылдық округінің жергілікті қоғамдастық жиынына қатысу үшін ауылдар тұрғындары өкілдерінің сандық құрамы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Харьковское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Приозерное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Сосна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Каменскуральское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Ақсуат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