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0213" w14:textId="5390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Первомай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Первомай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Первомай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124 "Қостанай облысы Меңдіқара ауданы Первомай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Первомай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Первомай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Первомай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жиынтығы;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Первомай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Первомай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Первомай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Первомай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Первомай ауылдық округінің жергілікті қоғамдастық жиынына қатысу үшін ауылдар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Первомай ауылдық округінің Первомайское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Долбушка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Ивановка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Лесное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Чернышевка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