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dfd9" w14:textId="fb4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Михайлов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68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Меңдіқара ауданы мәслихатының 14.05.2024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Михайлов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Михайлов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123 "Қостанай облысы Меңдіқара ауданы Михайлов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Михайлов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Михайлов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Михайлов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жиынтығы;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Михайлов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Михайлов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Михайлов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Михайлов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Михайлов ауылдық округінің жергілікті қоғамдастық жиынына қатысу үшін ауылдар тұрғындары өкілдерінің сандық құрамы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Меңдіқара ауданы мәслихатының 14.05.2024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Михайлов ауылдық округінің Михайловка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Архиповка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Степановка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Борки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