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29d1" w14:textId="5e12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Краснопреснен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13 қазандағы № 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Краснопреснен ауылдық округінің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Краснопреснен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5 мамырдағы № 121 "Қостанай облысы Меңдіқара ауданы Краснопреснен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Краснопреснен ауылдық округінің жергілікті қоғамдастықтың бөлек жиындарын өткізудің қағидалары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Краснопреснен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Краснопреснен ауылдық округінің ауыл тұрғындарының жергілікті қоғамдастықтың бөлек жиындарын өткізудің тәртібін белгілейді.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 -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- шекараларында жергілікті өзін - өзі басқару жүзеге асырылатын, оның органдары құрылатын және жұмыс істейтін ауылдық округ аумағында тұратын тұрғындардың (жергілікті қоғамдастық мүшелерінің) жиынтығы.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Краснопреснен ауылдық округінің әкімі шақырады және ұйымдастырады.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Краснопреснен ауылдық округінің 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 - 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Краснопреснен ауылдық округінің әкімі немесе ол уәкілеттік берген тұлға ашады.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жиынында хаттама жүргізіледі,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Краснопреснен ауылдық округі әкімінің аппаратына береді.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Краснопреснен ауылдық округінің жергілікті қоғамдастық жиынына қатысу үшін ауылдар тұрғындары өкілдерінің сандық құрамы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Краснопреснен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Меңдіқара ауданы Краснопреснен ауылдық округінің Красная Пресня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Краснопреснен ауылдық округінің Балықты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Краснопреснен ауылдық округінің Лоба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Краснопреснен ауылдық округінің Молодежное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