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3846" w14:textId="0ca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Алешин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Алешин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Алешин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117 "Қостанай облысы Меңдіқара ауданы Алешин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Алешин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Алешин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Алешин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Алешин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Алешин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Алешин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Молодежное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Алешинка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Алқау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