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23d6" w14:textId="1dc2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179 "Меңдіқара ауданы ауылының, ауылдық округтерінің 2023 - 2025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2023 жылғы 9 маусымдағы № 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"Меңдіқара ауданы ауылының, ауылдық округтерінің 2023 - 2025 жылдарға арналған бюджеттері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Боровское ауылының 2023 - 2025 жылдарға арналған бюджеті тиісінше 1, 2 және 3 -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- 346 367,0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- 46 032,0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- 300 035,0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- 353 607,4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7 240,4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- 7 240,4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Боровское ауылының бюджетінде аудандық бюджеттен берілетін субвенциялар көлемі 70 533,0 мың теңге сомасында және ағымдағы нысаналы трансферттер 211 568,0 мың теңге сомасында көзделгені ескерілсін.";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Алешин ауылдық округінің 2023 - 2025 жылдарға арналған бюджеті тиісінше 4, 5 және 6 - қосымшаларға сәйкес, оның ішінде 2023 жылға мынадай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- 29 624,0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- 5 914,0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- 150,0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- 23 560,0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- 32 024,9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2 400,9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- 2 400,9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Буденный ауылдық округінің 2023 - 2025 жылдарға арналған бюджеті тиісінше 7, 8 және 9 - қосымшаларға сәйкес, оның ішінде 2023 жылға мынадай көлемдерде бекітілсін: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- 32 981,9 мың теңге, 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- 3 061,0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- 275,0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- 29 495,9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- 33 761,9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780,0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- 780,0 мың теңге.";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Буденный ауылдық округінің бюджетінде аудандық бюджеттен берілетін субвенциялар көлемі 23 978 мың теңге сомасында және ағымдағы нысаналы трансферттер 5 517,9 мың теңге сомасында көзделгені ескерілсін.";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Введен ауылдық округінің 2023 - 2025 жылдарға арналған бюджеті тиісінше 10, 11 және 12 - қосымшаларға сәйкес, оның ішінде 2023 жылға мынадай көлемдерде бекітілсін: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- 32 282,4 мың теңге, оның ішінде: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- 4 305,0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- 150,0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- 27 827,4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- 33 719,6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1437,2 мың теңге;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- 1 437,2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 жылға арналған Введен ауылдық округінің бюджетінде аудандық бюджеттен берілетін субвенциялар көлемі 22 677,0 мың теңге сомасында және ағымдағы нысаналы трансферттер 5 150,4 мың теңге сомасында көзделгені ескерілсін.";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Қарақоға ауылдық округінің 2023 - 2025 жылдарға арналған бюджеті тиісінше 13, 14 және 15 - қосымшаларға сәйкес, оның ішінде 2023 жылға мынадай көлемдерде бекітілсін: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- 29 469,0 мың теңге, оның ішінде: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- 4 424,0 мың теңге;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- 150,0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- 24 895,0 мың теңге;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- 30 782,0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1 313,0 мың теңге;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- 1 313,0 мың теңге.";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Краснопреснен ауылдық округінің 2023 - 2025 жылдарға арналған бюджеті тиісінше 16, 17 және 18 - қосымшаларға сәйкес, оның ішінде 2023 жылға мынадай көлемдерде бекітілсін: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- 192 944,0 мың теңге, оның ішінде: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- 5 794,0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- 150,0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- 187 000,0 мың теңге;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- 193 656,1 мың теңге;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712,1 мың теңге;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- 712,1 мың теңге.";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 жылға арналған Краснопреснен ауылдық округінің бюджетінде аудандық бюджеттен берілетін субвенциялар көлемі 25 209,0 мың теңге сомасында және ағымдағы нысаналы трансферттер 161 791,0 мың теңге сомасында көзделгені ескерілсін.";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Ломоносов ауылдық округінің 2023 - 2025 жылдарға арналған бюджеті тиісінше 19, 20 және 21 - қосымшаларға сәйкес, оның ішінде 2023 жылға мынадай көлемдерде бекітілсін: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- 57 413,1 мың теңге, оның ішінде: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- 5 025,0 мың теңге;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- 150,0 мың теңге;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- 52 238,1 мың теңге;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- 59 886,6 мың теңге;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2 473,5 мың теңге;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- 2 473,5 мың теңге.";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 жылға арналған Ломоносов ауылдық округінің бюджетінде аудандық бюджеттен берілетін субвенциялар көлемі 23 847,0 мың теңге сомасында және ағымдағы нысаналы трансферттер 28 391,1 мың теңге сомасында көзделгені ескерілсін.";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Михайлов ауылдық округінің 2023 - 2025 жылдарға арналған бюджеті тиісінше 22, 23 және 24 - қосымшаларға сәйкес, оның ішінде 2023 жылға мынадай көлемдерде бекітілсін: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- 40 870,0 мың теңге, оның ішінде: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- 14 455,0 мың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- 357,0 мың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- 150,0 мың теңге;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- 25 908,0 мың теңге;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- 46 689,9 мың теңге;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5 819,9 мың теңге;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- 5 819,9 мың теңге.";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Первомай ауылдық округінің 2023 - 2025 жылдарға арналған бюджеті тиісінше 25, 26 және 27 - қосымшаларға сәйкес, оның ішінде 2023 жылға мынадай көлемдерде бекітілсін: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- 141 027,8 мың теңге, оның ішінде: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- 16 462,0 мың теңге;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- 150,0 мың теңге;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- 124 415,8 мың теңге;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- 144 853,2 мың теңге;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3 825,4 мың теңге;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- 3 825,4 мың теңге.";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2023 жылға арналған Первомай ауылдық округінің бюджетінде аудандық бюджеттен берілетін субвенциялар көлемі 29 826,0 мың теңге сомасында және ағымдағы нысаналы трансферттер 94 589,8 мың теңге сомасында көзделгені ескерілсін.";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Соснов ауылдық округінің 2023 - 2025 жылдарға арналған бюджеті тиісінше 28, 29 және 30 - қосымшаларға сәйкес, оның ішінде 2023 жылға мынадай көлемдерде бекітілсін: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- 40 356,1 мың теңге, оның ішінде: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- 20 553,0 мың теңге;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- 37,0 мың теңге;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- 150,0 мың теңге;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- 19 616,1 мың теңге;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- 46 461,7 мың теңге;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6 105,6 мың теңге;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- 6 105,6 мың теңге.";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2023 жылға арналған Соснов ауылдық округінің бюджетінде аудандық бюджеттен берілетін субвенциялар көлемі 8 377,0 мың теңге сомасында және ағымдағы нысаналы трансферттер 11 239,1 мың теңге сомасында көзделгені ескерілсін.";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Теңіз ауылдық округінің 2023 - 2025 жылдарға арналған бюджеті тиісінше 31, 32 және 33 - қосымшаларға сәйкес, оның ішінде 2023 жылға мынадай көлемдерде бекітілсін: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- 25 076,0 мың теңге, оның ішінде: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- 3 263,0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- 62,0 мың теңге;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- 21 751,0 мың теңге;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- 25 704,9 мың теңге;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628,9 мың теңге;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- 628,9 мың теңге.";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8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2023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9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Алешин ауылдық округінің 2023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20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Буденный ауылдық округінің 2023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1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Введен ауылдық округінің 2023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2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Қарақоға ауылдық округінің 2023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3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Краснопреснен ауылдық округінің 2023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3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Ломоносов ауылдық округінің 2023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4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2023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25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2023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курделі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26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Соснов ауылдық округінің 2023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курделі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қосымша</w:t>
            </w:r>
          </w:p>
        </w:tc>
      </w:tr>
    </w:tbl>
    <w:bookmarkStart w:name="z27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Теңіз ауылдық округінің 2023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курделі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