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59c2a" w14:textId="0f59c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Белгілеу туралы "Қазақтелеком" акционерлік қоғамына шектеулі нысаналы құқық жер пайдалану (мемлекеттік сервитут) жер учаскесіне</w:t>
      </w:r>
    </w:p>
    <w:p>
      <w:pPr>
        <w:spacing w:after="0"/>
        <w:ind w:left="0"/>
        <w:jc w:val="both"/>
      </w:pPr>
      <w:r>
        <w:rPr>
          <w:rFonts w:ascii="Times New Roman"/>
          <w:b w:val="false"/>
          <w:i w:val="false"/>
          <w:color w:val="000000"/>
          <w:sz w:val="28"/>
        </w:rPr>
        <w:t>Қостанай облысы Қостанай ауданы Заречный ауылдық округі әкімінің 2023 жылғы 21 тамыздағы № 12 шешімі</w:t>
      </w:r>
    </w:p>
    <w:p>
      <w:pPr>
        <w:spacing w:after="0"/>
        <w:ind w:left="0"/>
        <w:jc w:val="both"/>
      </w:pPr>
      <w:bookmarkStart w:name="z4"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ауданының Заречный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"Қазақтелеком" акционерлік қоғамына байланыс тіректерін орнату, пайдалану және техникалық қызмет көрсету үшін Қостанай облысы, Қостанай ауданы, Заречный ауылдық округі, Заречное ауылы, Спортиная көшесі Юбилейная көшесінен Садовая көшесіне дейінгі шекараларда, ағайынды Радионовтар көшесі Юбилейная көшесінен бастап Садовая көшесіне дейінгі шекараларда орналасқан, оринтирлеу ауданы 1,288 гектар жер учаскесіне шектеулі нысаналы жер пайдалану құқығы (жария сервитут) белгіленсін.</w:t>
      </w:r>
    </w:p>
    <w:bookmarkEnd w:id="1"/>
    <w:bookmarkStart w:name="z6" w:id="2"/>
    <w:p>
      <w:pPr>
        <w:spacing w:after="0"/>
        <w:ind w:left="0"/>
        <w:jc w:val="both"/>
      </w:pPr>
      <w:r>
        <w:rPr>
          <w:rFonts w:ascii="Times New Roman"/>
          <w:b w:val="false"/>
          <w:i w:val="false"/>
          <w:color w:val="000000"/>
          <w:sz w:val="28"/>
        </w:rPr>
        <w:t>
      2. "Қостанай ауданы Заречный ауылдық округі әкімінің аппараты"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шешім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оны әкімдік ауданының интернет-ресурсына орналастыру.</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Заречный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