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d86c" w14:textId="536d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"Қазақтелеком" акционерлік қоғамына шектеулі нысаналы құқық жер пайдалану (мемлекеттік сервитут) жер учаскесіне</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21 тамыздағы № 10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байланыс тіректерін орнату, пайдалану және қызмет көрсету үшін Қостанай облысы, Қостанай ауданы, Заречный ауылдық округі, Заречное ауылы, Юбилейная көшесі Северный шағын ауданының шекараларында Наметов көшесіне дейін, Целинная көшесінің шекараларында, жолақ Целинная көшелері Садовая көшесінен Садовая көшесіне дейін орналасқан, бағдарлау алаңы 0,668 гектар, жер учаскесіне шектеулі нысаналы жер пайдалану (жария сервитут) құқығы белгіленсін.</w:t>
      </w:r>
    </w:p>
    <w:bookmarkEnd w:id="1"/>
    <w:bookmarkStart w:name="z6" w:id="2"/>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оны әкімдік ауданының интернет-ресурсына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