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b7f7" w14:textId="55cb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31 қаңтардағы № 1-ш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жүргізумен пайдалану мақсатында, Қостанай ауданының Заречный ауылдық округі аумағында орналасқан, жалпы ауданы 0,162 гектар, 1 (бір)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Заречный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