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168f" w14:textId="91b1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Жамбыл ауылдық округі әкімінің 2023 жылғы 24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Жамбыл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 - оптикалық байланыс желісін жүргізумен пайдалану мақсатында, Қостанай ауданының Жамбыл ауылдық округі аумағында орналасқан, жалпы ауданы 0,156 гектар, 1 (бір)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Жамбыл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Алтынсарин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