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6c08" w14:textId="eb86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Айсары ауылдық округі әкімінің 2023 жылғы 30 қаңтардағы № 1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Айсары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 - оптикалық байланыс желісін жүргізумен пайдалану мақсатында, Қостанай ауданының Айсары ауылдық округі аумағында орналасқан, жалпы ауданы 0,060 гектар, 1 (бір)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Айсары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Айсары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