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72e5a" w14:textId="3d72e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 учаскесіне қауымдық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ауданы әкімдігінің 2023 жылғы 4 қазандағы № 865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18 -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69 -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4 - тармағына, "Қазақстан Республикасындағы жергілікті мемлекеттік басқару және өзін - 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31 -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"Jastar-Agro" жауапкершілігі шектеулі серіктестігіне гидротехникалық инфрақұрылым объектілерін төсеу және пайдалану үшін, Қостанай облысы Қостанай ауданы Жданов ауылдық округінің аумағында орналасқан жалпы ауданы 2,6100 гектар жер учаскесінде қауымдық сервитут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Қостанай ауданы әкімдігінің "Жер қатынастары бөлімі" мемлекеттік мекемесі Қазақстан Республикасының заңнамасында белгіленген тәртіппен: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Қазақстан Республикасының нормативтік құқықтық актілерін эталондық бақылау банкінде ресми жариялауға жіберілуін.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 ресми жарияланғаннан кейін Қостанай ауданы әкімдігінің интернет - ресурсында орналастырылуын қамтамасыз етсін.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Қостанай ауданы әкімінің жетекшілік ететін орынбасарына жүктелсін.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Танжариков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