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8eb2" w14:textId="f128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2023 жылғы 15 қыркүйектегі № 812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"Құрылыс бөлімі" мемлекеттік мекемесіне Қостанай облысы Қостанай ауданы Мичурин ауылдық округінің аумағында орналасқан жалпы ауданы 0,4000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