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1a246" w14:textId="561a2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аудандық мәслихатының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Қостанай ауданы мәслихатының 2023 жылғы 6 қаңтардағы № 268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Қостанай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аудандық мәслихатының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"Қостанай аудандық мәслихатының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шешімге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оның ресми жарияланғаннан кейін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 Қостанай аудандық мәслихатының аппарат басшысына жүктелсін.</w:t>
      </w:r>
    </w:p>
    <w:bookmarkEnd w:id="6"/>
    <w:bookmarkStart w:name="z11" w:id="7"/>
    <w:p>
      <w:pPr>
        <w:spacing w:after="0"/>
        <w:ind w:left="0"/>
        <w:jc w:val="both"/>
      </w:pPr>
      <w:r>
        <w:rPr>
          <w:rFonts w:ascii="Times New Roman"/>
          <w:b w:val="false"/>
          <w:i w:val="false"/>
          <w:color w:val="000000"/>
          <w:sz w:val="28"/>
        </w:rPr>
        <w:t xml:space="preserve">
      4. Мәслихаттың кейбір шешімдері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жойылсын.</w:t>
      </w:r>
    </w:p>
    <w:bookmarkEnd w:id="7"/>
    <w:bookmarkStart w:name="z12" w:id="8"/>
    <w:p>
      <w:pPr>
        <w:spacing w:after="0"/>
        <w:ind w:left="0"/>
        <w:jc w:val="both"/>
      </w:pPr>
      <w:r>
        <w:rPr>
          <w:rFonts w:ascii="Times New Roman"/>
          <w:b w:val="false"/>
          <w:i w:val="false"/>
          <w:color w:val="000000"/>
          <w:sz w:val="28"/>
        </w:rPr>
        <w:t>
      5. Осы шешім оның алғашқы ресми жарияланған күнінен кейiн күнтiзбелiк он күн өткен соң қолданысқа енгiзiледi.</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268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9"/>
    <w:p>
      <w:pPr>
        <w:spacing w:after="0"/>
        <w:ind w:left="0"/>
        <w:jc w:val="left"/>
      </w:pPr>
      <w:r>
        <w:rPr>
          <w:rFonts w:ascii="Times New Roman"/>
          <w:b/>
          <w:i w:val="false"/>
          <w:color w:val="000000"/>
        </w:rPr>
        <w:t xml:space="preserve"> "Қостанай аудандық мәслихатының аппараты" мемлекеттік мекемесі туралы ереже</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1. "Қостанай аудандық мәслихатының аппараты" мемлекеттік мекемесі Қостанай аудандық мәслихатының ұйымдастырушылық, құқықтық, материалды-техникалық және өзге де қамтамасыз етуді жүзеге асыратын, депутаттарға өздерiнiң өкiлеттiгiн жүзеге асыруға көмек көрсететін, Қазақстан Республикасының мемлекеттік органы болып табылады.</w:t>
      </w:r>
    </w:p>
    <w:bookmarkEnd w:id="11"/>
    <w:bookmarkStart w:name="z21" w:id="12"/>
    <w:p>
      <w:pPr>
        <w:spacing w:after="0"/>
        <w:ind w:left="0"/>
        <w:jc w:val="both"/>
      </w:pPr>
      <w:r>
        <w:rPr>
          <w:rFonts w:ascii="Times New Roman"/>
          <w:b w:val="false"/>
          <w:i w:val="false"/>
          <w:color w:val="000000"/>
          <w:sz w:val="28"/>
        </w:rPr>
        <w:t>
      2. "Қостанай аудандық мәслихатының аппараты" мемлекеттік мекемесінің ведомстволары жоқ.</w:t>
      </w:r>
    </w:p>
    <w:bookmarkEnd w:id="12"/>
    <w:bookmarkStart w:name="z22" w:id="13"/>
    <w:p>
      <w:pPr>
        <w:spacing w:after="0"/>
        <w:ind w:left="0"/>
        <w:jc w:val="both"/>
      </w:pPr>
      <w:r>
        <w:rPr>
          <w:rFonts w:ascii="Times New Roman"/>
          <w:b w:val="false"/>
          <w:i w:val="false"/>
          <w:color w:val="000000"/>
          <w:sz w:val="28"/>
        </w:rPr>
        <w:t xml:space="preserve">
      3. "Қостанай аудандық мәслихатының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3" w:id="14"/>
    <w:p>
      <w:pPr>
        <w:spacing w:after="0"/>
        <w:ind w:left="0"/>
        <w:jc w:val="both"/>
      </w:pPr>
      <w:r>
        <w:rPr>
          <w:rFonts w:ascii="Times New Roman"/>
          <w:b w:val="false"/>
          <w:i w:val="false"/>
          <w:color w:val="000000"/>
          <w:sz w:val="28"/>
        </w:rPr>
        <w:t>
      4. "Қостанай аудандық мәслихатының аппараты" мемлекеттік мекемесі мемлекеттік мекеме ұйымдық-құқықтық нысанындағы заңды тұлға болып табылады, Қазақстан Республикасының Мемлекеттік Елтаңбасы бейнеленген мөрі және атауы қазақ тілінде жазылған мөртабаны, белгіленген үлгідегі бланкілері, Қазақстан Республикасының заңнамасына сәйкес қазынашылық органдарында шоттары бар.</w:t>
      </w:r>
    </w:p>
    <w:bookmarkEnd w:id="14"/>
    <w:bookmarkStart w:name="z24" w:id="15"/>
    <w:p>
      <w:pPr>
        <w:spacing w:after="0"/>
        <w:ind w:left="0"/>
        <w:jc w:val="both"/>
      </w:pPr>
      <w:r>
        <w:rPr>
          <w:rFonts w:ascii="Times New Roman"/>
          <w:b w:val="false"/>
          <w:i w:val="false"/>
          <w:color w:val="000000"/>
          <w:sz w:val="28"/>
        </w:rPr>
        <w:t>
      5. "Қостанай аудандық мәслихатының аппараты" мемлекеттік мекемесі азаматтық-құқықтық қатынастарды өз атынан жасайды.</w:t>
      </w:r>
    </w:p>
    <w:bookmarkEnd w:id="15"/>
    <w:bookmarkStart w:name="z25" w:id="16"/>
    <w:p>
      <w:pPr>
        <w:spacing w:after="0"/>
        <w:ind w:left="0"/>
        <w:jc w:val="both"/>
      </w:pPr>
      <w:r>
        <w:rPr>
          <w:rFonts w:ascii="Times New Roman"/>
          <w:b w:val="false"/>
          <w:i w:val="false"/>
          <w:color w:val="000000"/>
          <w:sz w:val="28"/>
        </w:rPr>
        <w:t>
      6. "Қостанай аудандық мәслихатының аппараты" мемлекеттік мекемесі егер Қазақстан Республикасының заңнамасына сәйкес осыған уәкілеттілік берілген жағдайда ол мемлекеттің атынан азаматтық-құқықтық қатынастардың тарапы болуға құқылы.</w:t>
      </w:r>
    </w:p>
    <w:bookmarkEnd w:id="16"/>
    <w:bookmarkStart w:name="z26" w:id="17"/>
    <w:p>
      <w:pPr>
        <w:spacing w:after="0"/>
        <w:ind w:left="0"/>
        <w:jc w:val="both"/>
      </w:pPr>
      <w:r>
        <w:rPr>
          <w:rFonts w:ascii="Times New Roman"/>
          <w:b w:val="false"/>
          <w:i w:val="false"/>
          <w:color w:val="000000"/>
          <w:sz w:val="28"/>
        </w:rPr>
        <w:t>
      7. "Қостанай аудандық мәслихатының аппараты" мемлекеттік мекемесі өз құзыретінің мәселелері бойынша заңнамада белгіленген тәртіппен аудандық мәслихат төрағасының өкімдерімен және Қазақстан Республикасының заңнамасында көзделген басқа да актілермен ресімделетін шешімдер қабылдайды.</w:t>
      </w:r>
    </w:p>
    <w:bookmarkEnd w:id="17"/>
    <w:bookmarkStart w:name="z27" w:id="18"/>
    <w:p>
      <w:pPr>
        <w:spacing w:after="0"/>
        <w:ind w:left="0"/>
        <w:jc w:val="both"/>
      </w:pPr>
      <w:r>
        <w:rPr>
          <w:rFonts w:ascii="Times New Roman"/>
          <w:b w:val="false"/>
          <w:i w:val="false"/>
          <w:color w:val="000000"/>
          <w:sz w:val="28"/>
        </w:rPr>
        <w:t>
      8. "Қостанай аудандық мәслихатының аппараты" мемлекеттік мекемесінің құрылымы мен штат санының лимиті Қазақстан Республикасының қолданыстағы заңнамасына сәйкес бекітіледі.</w:t>
      </w:r>
    </w:p>
    <w:bookmarkEnd w:id="18"/>
    <w:bookmarkStart w:name="z28" w:id="19"/>
    <w:p>
      <w:pPr>
        <w:spacing w:after="0"/>
        <w:ind w:left="0"/>
        <w:jc w:val="both"/>
      </w:pPr>
      <w:r>
        <w:rPr>
          <w:rFonts w:ascii="Times New Roman"/>
          <w:b w:val="false"/>
          <w:i w:val="false"/>
          <w:color w:val="000000"/>
          <w:sz w:val="28"/>
        </w:rPr>
        <w:t>
      9. Заңды тұлғаның орналасқан жері: индексі 111100, Қазақстан Республикасы, Қостанай облысы, Қостанай ауданы, Тобыл қаласы, Тәуелсіздік көшесі, 65.</w:t>
      </w:r>
    </w:p>
    <w:bookmarkEnd w:id="19"/>
    <w:bookmarkStart w:name="z29" w:id="20"/>
    <w:p>
      <w:pPr>
        <w:spacing w:after="0"/>
        <w:ind w:left="0"/>
        <w:jc w:val="both"/>
      </w:pPr>
      <w:r>
        <w:rPr>
          <w:rFonts w:ascii="Times New Roman"/>
          <w:b w:val="false"/>
          <w:i w:val="false"/>
          <w:color w:val="000000"/>
          <w:sz w:val="28"/>
        </w:rPr>
        <w:t>
      Мемлекеттік мекеменің жұмыс тәртібі:</w:t>
      </w:r>
    </w:p>
    <w:bookmarkEnd w:id="20"/>
    <w:bookmarkStart w:name="z30" w:id="21"/>
    <w:p>
      <w:pPr>
        <w:spacing w:after="0"/>
        <w:ind w:left="0"/>
        <w:jc w:val="both"/>
      </w:pPr>
      <w:r>
        <w:rPr>
          <w:rFonts w:ascii="Times New Roman"/>
          <w:b w:val="false"/>
          <w:i w:val="false"/>
          <w:color w:val="000000"/>
          <w:sz w:val="28"/>
        </w:rPr>
        <w:t>
      Дүйсенбі - жұма сағат 09.00-ден - 18.30-ға дейін, түскі үзіліс сағат 13.00-ден 14.30-ға дейін, демалыс күндер: сенбі - жексенбі.</w:t>
      </w:r>
    </w:p>
    <w:bookmarkEnd w:id="21"/>
    <w:bookmarkStart w:name="z31" w:id="22"/>
    <w:p>
      <w:pPr>
        <w:spacing w:after="0"/>
        <w:ind w:left="0"/>
        <w:jc w:val="both"/>
      </w:pPr>
      <w:r>
        <w:rPr>
          <w:rFonts w:ascii="Times New Roman"/>
          <w:b w:val="false"/>
          <w:i w:val="false"/>
          <w:color w:val="000000"/>
          <w:sz w:val="28"/>
        </w:rPr>
        <w:t>
      Мемлекеттік органның толық атауы - "Қостанай аудандық мәслихатының аппараты" мемлекеттік мекемесі.</w:t>
      </w:r>
    </w:p>
    <w:bookmarkEnd w:id="22"/>
    <w:bookmarkStart w:name="z32" w:id="23"/>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"Қостанай аудандық мәслихатының аппараты" мемлекеттік мекемесінің құрылтай құжаты болып табылады.</w:t>
      </w:r>
    </w:p>
    <w:bookmarkEnd w:id="23"/>
    <w:bookmarkStart w:name="z33" w:id="24"/>
    <w:p>
      <w:pPr>
        <w:spacing w:after="0"/>
        <w:ind w:left="0"/>
        <w:jc w:val="both"/>
      </w:pPr>
      <w:r>
        <w:rPr>
          <w:rFonts w:ascii="Times New Roman"/>
          <w:b w:val="false"/>
          <w:i w:val="false"/>
          <w:color w:val="000000"/>
          <w:sz w:val="28"/>
        </w:rPr>
        <w:t>
      11. "Қостанай аудандық мәслихатының аппараты" мемлекеттік мекемесінің қызметін қаржыландыру Қазақстан Республикасының заңнамасына сәйкес жергілікті бюджеттен жүзеге асырылады.</w:t>
      </w:r>
    </w:p>
    <w:bookmarkEnd w:id="24"/>
    <w:bookmarkStart w:name="z34" w:id="25"/>
    <w:p>
      <w:pPr>
        <w:spacing w:after="0"/>
        <w:ind w:left="0"/>
        <w:jc w:val="both"/>
      </w:pPr>
      <w:r>
        <w:rPr>
          <w:rFonts w:ascii="Times New Roman"/>
          <w:b w:val="false"/>
          <w:i w:val="false"/>
          <w:color w:val="000000"/>
          <w:sz w:val="28"/>
        </w:rPr>
        <w:t>
      12. "Қостанай аудандық мәслихатының аппараты" мемлекеттік мекемесіне кәсіпкерлік субъектілерімен "Қостанай аудандық мәслихатының аппараты" мемлекеттік мекемесінің өкілеттіктері болып табылатын міндеттерді орындау тұрғысынан шарттық қарым-қатынас жасауға тыйым салынады.</w:t>
      </w:r>
    </w:p>
    <w:bookmarkEnd w:id="25"/>
    <w:bookmarkStart w:name="z35" w:id="26"/>
    <w:p>
      <w:pPr>
        <w:spacing w:after="0"/>
        <w:ind w:left="0"/>
        <w:jc w:val="both"/>
      </w:pPr>
      <w:r>
        <w:rPr>
          <w:rFonts w:ascii="Times New Roman"/>
          <w:b w:val="false"/>
          <w:i w:val="false"/>
          <w:color w:val="000000"/>
          <w:sz w:val="28"/>
        </w:rPr>
        <w:t>
      Егер "Қостанай аудандық мәслихатының аппараты" мемлекеттік мекемесіне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6"/>
    <w:bookmarkStart w:name="z36" w:id="27"/>
    <w:p>
      <w:pPr>
        <w:spacing w:after="0"/>
        <w:ind w:left="0"/>
        <w:jc w:val="left"/>
      </w:pPr>
      <w:r>
        <w:rPr>
          <w:rFonts w:ascii="Times New Roman"/>
          <w:b/>
          <w:i w:val="false"/>
          <w:color w:val="000000"/>
        </w:rPr>
        <w:t xml:space="preserve"> 2. Мемлекеттік органның мақсаттары мен өкілеттіктері</w:t>
      </w:r>
    </w:p>
    <w:bookmarkEnd w:id="27"/>
    <w:bookmarkStart w:name="z37" w:id="28"/>
    <w:p>
      <w:pPr>
        <w:spacing w:after="0"/>
        <w:ind w:left="0"/>
        <w:jc w:val="both"/>
      </w:pPr>
      <w:r>
        <w:rPr>
          <w:rFonts w:ascii="Times New Roman"/>
          <w:b w:val="false"/>
          <w:i w:val="false"/>
          <w:color w:val="000000"/>
          <w:sz w:val="28"/>
        </w:rPr>
        <w:t>
      13. Мақсаттары:</w:t>
      </w:r>
    </w:p>
    <w:bookmarkEnd w:id="28"/>
    <w:bookmarkStart w:name="z38" w:id="29"/>
    <w:p>
      <w:pPr>
        <w:spacing w:after="0"/>
        <w:ind w:left="0"/>
        <w:jc w:val="both"/>
      </w:pPr>
      <w:r>
        <w:rPr>
          <w:rFonts w:ascii="Times New Roman"/>
          <w:b w:val="false"/>
          <w:i w:val="false"/>
          <w:color w:val="000000"/>
          <w:sz w:val="28"/>
        </w:rPr>
        <w:t>
      "Қостанай аудандық мәслихатының аппараты" мемлекеттік мекемесі аудандық мәслихатының, оның органдарының және депутаттардың қызметін қамтамасыз етеді.</w:t>
      </w:r>
    </w:p>
    <w:bookmarkEnd w:id="29"/>
    <w:bookmarkStart w:name="z39" w:id="30"/>
    <w:p>
      <w:pPr>
        <w:spacing w:after="0"/>
        <w:ind w:left="0"/>
        <w:jc w:val="both"/>
      </w:pPr>
      <w:r>
        <w:rPr>
          <w:rFonts w:ascii="Times New Roman"/>
          <w:b w:val="false"/>
          <w:i w:val="false"/>
          <w:color w:val="000000"/>
          <w:sz w:val="28"/>
        </w:rPr>
        <w:t>
      14. Өкілеттіктері:</w:t>
      </w:r>
    </w:p>
    <w:bookmarkEnd w:id="30"/>
    <w:bookmarkStart w:name="z40" w:id="31"/>
    <w:p>
      <w:pPr>
        <w:spacing w:after="0"/>
        <w:ind w:left="0"/>
        <w:jc w:val="both"/>
      </w:pPr>
      <w:r>
        <w:rPr>
          <w:rFonts w:ascii="Times New Roman"/>
          <w:b w:val="false"/>
          <w:i w:val="false"/>
          <w:color w:val="000000"/>
          <w:sz w:val="28"/>
        </w:rPr>
        <w:t>
      Құқықтары:</w:t>
      </w:r>
    </w:p>
    <w:bookmarkEnd w:id="31"/>
    <w:bookmarkStart w:name="z41" w:id="32"/>
    <w:p>
      <w:pPr>
        <w:spacing w:after="0"/>
        <w:ind w:left="0"/>
        <w:jc w:val="both"/>
      </w:pPr>
      <w:r>
        <w:rPr>
          <w:rFonts w:ascii="Times New Roman"/>
          <w:b w:val="false"/>
          <w:i w:val="false"/>
          <w:color w:val="000000"/>
          <w:sz w:val="28"/>
        </w:rPr>
        <w:t>
      1) өз құзыреті шегінде мемлекеттік органдардан, лауазымды тұлғалардан және басқа да ұйымдардан мәслихат құзыреті мәселелері бойынша қажетті ақпараттар, құжаттар және материалдар сұрату және алу;</w:t>
      </w:r>
    </w:p>
    <w:bookmarkEnd w:id="32"/>
    <w:bookmarkStart w:name="z42" w:id="33"/>
    <w:p>
      <w:pPr>
        <w:spacing w:after="0"/>
        <w:ind w:left="0"/>
        <w:jc w:val="both"/>
      </w:pPr>
      <w:r>
        <w:rPr>
          <w:rFonts w:ascii="Times New Roman"/>
          <w:b w:val="false"/>
          <w:i w:val="false"/>
          <w:color w:val="000000"/>
          <w:sz w:val="28"/>
        </w:rPr>
        <w:t>
      2) мәслихат аппаратын жүргізуге қатысты мәселелер бойынша қызметтік хат алмасу;</w:t>
      </w:r>
    </w:p>
    <w:bookmarkEnd w:id="33"/>
    <w:bookmarkStart w:name="z43" w:id="34"/>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міндеттерін жүзеге асыру.</w:t>
      </w:r>
    </w:p>
    <w:bookmarkEnd w:id="34"/>
    <w:bookmarkStart w:name="z44" w:id="35"/>
    <w:p>
      <w:pPr>
        <w:spacing w:after="0"/>
        <w:ind w:left="0"/>
        <w:jc w:val="both"/>
      </w:pPr>
      <w:r>
        <w:rPr>
          <w:rFonts w:ascii="Times New Roman"/>
          <w:b w:val="false"/>
          <w:i w:val="false"/>
          <w:color w:val="000000"/>
          <w:sz w:val="28"/>
        </w:rPr>
        <w:t>
      Міндеттері:</w:t>
      </w:r>
    </w:p>
    <w:bookmarkEnd w:id="35"/>
    <w:bookmarkStart w:name="z45" w:id="36"/>
    <w:p>
      <w:pPr>
        <w:spacing w:after="0"/>
        <w:ind w:left="0"/>
        <w:jc w:val="both"/>
      </w:pPr>
      <w:r>
        <w:rPr>
          <w:rFonts w:ascii="Times New Roman"/>
          <w:b w:val="false"/>
          <w:i w:val="false"/>
          <w:color w:val="000000"/>
          <w:sz w:val="28"/>
        </w:rPr>
        <w:t>
      "Қостанай аудандық мәслихатының аппараты" мемлекеттік мекемесі мәслихат пен оның органдарын ұйымдастырушылық, құқықтық, материалдық-техникалық қамтамасыз етудi жүзеге асырады, мәслихат депутаттарына өздерiнiң өкiлеттiгiн жүзеге асыруға көмек көрсетеді.</w:t>
      </w:r>
    </w:p>
    <w:bookmarkEnd w:id="36"/>
    <w:bookmarkStart w:name="z46" w:id="37"/>
    <w:p>
      <w:pPr>
        <w:spacing w:after="0"/>
        <w:ind w:left="0"/>
        <w:jc w:val="both"/>
      </w:pPr>
      <w:r>
        <w:rPr>
          <w:rFonts w:ascii="Times New Roman"/>
          <w:b w:val="false"/>
          <w:i w:val="false"/>
          <w:color w:val="000000"/>
          <w:sz w:val="28"/>
        </w:rPr>
        <w:t>
      15. Функциялары:</w:t>
      </w:r>
    </w:p>
    <w:bookmarkEnd w:id="37"/>
    <w:bookmarkStart w:name="z47" w:id="38"/>
    <w:p>
      <w:pPr>
        <w:spacing w:after="0"/>
        <w:ind w:left="0"/>
        <w:jc w:val="both"/>
      </w:pPr>
      <w:r>
        <w:rPr>
          <w:rFonts w:ascii="Times New Roman"/>
          <w:b w:val="false"/>
          <w:i w:val="false"/>
          <w:color w:val="000000"/>
          <w:sz w:val="28"/>
        </w:rPr>
        <w:t>
      1) мәслихат пен оның органдарын ұйымдастырушылық, құқықтық, материалдық-техникалық және өзге де қамтамасыз етуді жүзеге асыру, депутаттарға өздерінің өкілеттігін жүзеге асыруға көмек көрсету;</w:t>
      </w:r>
    </w:p>
    <w:bookmarkEnd w:id="38"/>
    <w:bookmarkStart w:name="z48" w:id="39"/>
    <w:p>
      <w:pPr>
        <w:spacing w:after="0"/>
        <w:ind w:left="0"/>
        <w:jc w:val="both"/>
      </w:pPr>
      <w:r>
        <w:rPr>
          <w:rFonts w:ascii="Times New Roman"/>
          <w:b w:val="false"/>
          <w:i w:val="false"/>
          <w:color w:val="000000"/>
          <w:sz w:val="28"/>
        </w:rPr>
        <w:t>
      2) Қостанай аудандық мәслихатының, оның органдарының және депутаттардың қызметін қамтамасыз ету;</w:t>
      </w:r>
    </w:p>
    <w:bookmarkEnd w:id="39"/>
    <w:bookmarkStart w:name="z49" w:id="40"/>
    <w:p>
      <w:pPr>
        <w:spacing w:after="0"/>
        <w:ind w:left="0"/>
        <w:jc w:val="both"/>
      </w:pPr>
      <w:r>
        <w:rPr>
          <w:rFonts w:ascii="Times New Roman"/>
          <w:b w:val="false"/>
          <w:i w:val="false"/>
          <w:color w:val="000000"/>
          <w:sz w:val="28"/>
        </w:rPr>
        <w:t>
      3) Қазақстан Республикасының заңнамасында көзделген өзге де функцияларын жүзеге асыру.</w:t>
      </w:r>
    </w:p>
    <w:bookmarkEnd w:id="40"/>
    <w:bookmarkStart w:name="z50" w:id="41"/>
    <w:p>
      <w:pPr>
        <w:spacing w:after="0"/>
        <w:ind w:left="0"/>
        <w:jc w:val="left"/>
      </w:pPr>
      <w:r>
        <w:rPr>
          <w:rFonts w:ascii="Times New Roman"/>
          <w:b/>
          <w:i w:val="false"/>
          <w:color w:val="000000"/>
        </w:rPr>
        <w:t xml:space="preserve"> 3. Мемлекеттік органның бірінші басшысының мәртебесі, өкілеттіктері</w:t>
      </w:r>
    </w:p>
    <w:bookmarkEnd w:id="41"/>
    <w:bookmarkStart w:name="z51" w:id="42"/>
    <w:p>
      <w:pPr>
        <w:spacing w:after="0"/>
        <w:ind w:left="0"/>
        <w:jc w:val="both"/>
      </w:pPr>
      <w:r>
        <w:rPr>
          <w:rFonts w:ascii="Times New Roman"/>
          <w:b w:val="false"/>
          <w:i w:val="false"/>
          <w:color w:val="000000"/>
          <w:sz w:val="28"/>
        </w:rPr>
        <w:t>
      16. "Қостанай аудандық мәслихатының аппараты" мемлекеттік мекемесін басқаруды бірінші басшы - аудандық мәслихат төрағасы жүзеге асырады, ол "Қостанай аудандық мәслихатының аппараты" мемлекеттік мекемесіне жүктелген міндеттердің орындалуына және оның өз өкілеттіктерін жүзеге асыруына дербес жауапты болады.</w:t>
      </w:r>
    </w:p>
    <w:bookmarkEnd w:id="42"/>
    <w:bookmarkStart w:name="z52" w:id="43"/>
    <w:p>
      <w:pPr>
        <w:spacing w:after="0"/>
        <w:ind w:left="0"/>
        <w:jc w:val="both"/>
      </w:pPr>
      <w:r>
        <w:rPr>
          <w:rFonts w:ascii="Times New Roman"/>
          <w:b w:val="false"/>
          <w:i w:val="false"/>
          <w:color w:val="000000"/>
          <w:sz w:val="28"/>
        </w:rPr>
        <w:t>
      17. Аудандық мәслихат төрағасы тұрақты негізде жұмыс істейтін, лауазымды адам болып табылады. Ол сессияда депутаттардың арасынан ашық немесе жасырын дауыс беру арқылы депутаттардың жалпы санының көпшiлiк даусымен мәслихат сайлайды және қызметтен босатады. Мәслихаттың төрағасы мәслихат өкiлеттiгi мерзiмiне сайланады.</w:t>
      </w:r>
    </w:p>
    <w:bookmarkEnd w:id="43"/>
    <w:bookmarkStart w:name="z53" w:id="44"/>
    <w:p>
      <w:pPr>
        <w:spacing w:after="0"/>
        <w:ind w:left="0"/>
        <w:jc w:val="both"/>
      </w:pPr>
      <w:r>
        <w:rPr>
          <w:rFonts w:ascii="Times New Roman"/>
          <w:b w:val="false"/>
          <w:i w:val="false"/>
          <w:color w:val="000000"/>
          <w:sz w:val="28"/>
        </w:rPr>
        <w:t>
      18. Аудандық мәслихат төрағасының орынбасарлары жоқ.</w:t>
      </w:r>
    </w:p>
    <w:bookmarkEnd w:id="44"/>
    <w:bookmarkStart w:name="z54" w:id="45"/>
    <w:p>
      <w:pPr>
        <w:spacing w:after="0"/>
        <w:ind w:left="0"/>
        <w:jc w:val="both"/>
      </w:pPr>
      <w:r>
        <w:rPr>
          <w:rFonts w:ascii="Times New Roman"/>
          <w:b w:val="false"/>
          <w:i w:val="false"/>
          <w:color w:val="000000"/>
          <w:sz w:val="28"/>
        </w:rPr>
        <w:t>
      19. Аудандық мәслихат төрағасының өкілеттігі:</w:t>
      </w:r>
    </w:p>
    <w:bookmarkEnd w:id="45"/>
    <w:bookmarkStart w:name="z55" w:id="46"/>
    <w:p>
      <w:pPr>
        <w:spacing w:after="0"/>
        <w:ind w:left="0"/>
        <w:jc w:val="both"/>
      </w:pPr>
      <w:r>
        <w:rPr>
          <w:rFonts w:ascii="Times New Roman"/>
          <w:b w:val="false"/>
          <w:i w:val="false"/>
          <w:color w:val="000000"/>
          <w:sz w:val="28"/>
        </w:rPr>
        <w:t>
      1) мәслихат сессиясын және оның қарауына енгiзiлетiн мәселелердi дайындауды ұйымдастырады, сессияның күн тәртiбiн қалыптастырады, хаттаманың жасалуын қамтамасыз етедi, мәслихат сессиясында қабылданған немесе бекiтiлген шешiмдерге, өзге де құжаттарға қол қояды;</w:t>
      </w:r>
    </w:p>
    <w:bookmarkEnd w:id="46"/>
    <w:bookmarkStart w:name="z56" w:id="47"/>
    <w:p>
      <w:pPr>
        <w:spacing w:after="0"/>
        <w:ind w:left="0"/>
        <w:jc w:val="both"/>
      </w:pPr>
      <w:r>
        <w:rPr>
          <w:rFonts w:ascii="Times New Roman"/>
          <w:b w:val="false"/>
          <w:i w:val="false"/>
          <w:color w:val="000000"/>
          <w:sz w:val="28"/>
        </w:rPr>
        <w:t>
      2) мәслихат сессиясын шақыру туралы шешiм қабылдайды;</w:t>
      </w:r>
    </w:p>
    <w:bookmarkEnd w:id="47"/>
    <w:bookmarkStart w:name="z57" w:id="48"/>
    <w:p>
      <w:pPr>
        <w:spacing w:after="0"/>
        <w:ind w:left="0"/>
        <w:jc w:val="both"/>
      </w:pPr>
      <w:r>
        <w:rPr>
          <w:rFonts w:ascii="Times New Roman"/>
          <w:b w:val="false"/>
          <w:i w:val="false"/>
          <w:color w:val="000000"/>
          <w:sz w:val="28"/>
        </w:rPr>
        <w:t>
      3) мәслихат сессиясының отырысын жүргiзедi, мәслихат регламентiнiң сақталуын қамтамасыз етедi;</w:t>
      </w:r>
    </w:p>
    <w:bookmarkEnd w:id="48"/>
    <w:bookmarkStart w:name="z58" w:id="49"/>
    <w:p>
      <w:pPr>
        <w:spacing w:after="0"/>
        <w:ind w:left="0"/>
        <w:jc w:val="both"/>
      </w:pPr>
      <w:r>
        <w:rPr>
          <w:rFonts w:ascii="Times New Roman"/>
          <w:b w:val="false"/>
          <w:i w:val="false"/>
          <w:color w:val="000000"/>
          <w:sz w:val="28"/>
        </w:rPr>
        <w:t>
      4)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p>
    <w:bookmarkEnd w:id="49"/>
    <w:bookmarkStart w:name="z59" w:id="50"/>
    <w:p>
      <w:pPr>
        <w:spacing w:after="0"/>
        <w:ind w:left="0"/>
        <w:jc w:val="both"/>
      </w:pPr>
      <w:r>
        <w:rPr>
          <w:rFonts w:ascii="Times New Roman"/>
          <w:b w:val="false"/>
          <w:i w:val="false"/>
          <w:color w:val="000000"/>
          <w:sz w:val="28"/>
        </w:rPr>
        <w:t>
      5) депутаттар сауалдарының және депутаттық өтiнiштердiң қаралуын бақылайды;</w:t>
      </w:r>
    </w:p>
    <w:bookmarkEnd w:id="50"/>
    <w:bookmarkStart w:name="z60" w:id="51"/>
    <w:p>
      <w:pPr>
        <w:spacing w:after="0"/>
        <w:ind w:left="0"/>
        <w:jc w:val="both"/>
      </w:pPr>
      <w:r>
        <w:rPr>
          <w:rFonts w:ascii="Times New Roman"/>
          <w:b w:val="false"/>
          <w:i w:val="false"/>
          <w:color w:val="000000"/>
          <w:sz w:val="28"/>
        </w:rPr>
        <w:t>
      6) мәслихат аппаратының қызметiне басшылық жасайды, оның қызметшiлерiн қызметке тағайындайды және қызметтен босатады;</w:t>
      </w:r>
    </w:p>
    <w:bookmarkEnd w:id="51"/>
    <w:bookmarkStart w:name="z61" w:id="52"/>
    <w:p>
      <w:pPr>
        <w:spacing w:after="0"/>
        <w:ind w:left="0"/>
        <w:jc w:val="both"/>
      </w:pPr>
      <w:r>
        <w:rPr>
          <w:rFonts w:ascii="Times New Roman"/>
          <w:b w:val="false"/>
          <w:i w:val="false"/>
          <w:color w:val="000000"/>
          <w:sz w:val="28"/>
        </w:rPr>
        <w:t>
      7) сайлаушылар өтiнiштерi туралы және олар бойынша қабылданған шаралар туралы мәслихатқа ұдайы ақпарат берiп отырады;</w:t>
      </w:r>
    </w:p>
    <w:bookmarkEnd w:id="52"/>
    <w:bookmarkStart w:name="z62" w:id="53"/>
    <w:p>
      <w:pPr>
        <w:spacing w:after="0"/>
        <w:ind w:left="0"/>
        <w:jc w:val="both"/>
      </w:pPr>
      <w:r>
        <w:rPr>
          <w:rFonts w:ascii="Times New Roman"/>
          <w:b w:val="false"/>
          <w:i w:val="false"/>
          <w:color w:val="000000"/>
          <w:sz w:val="28"/>
        </w:rPr>
        <w:t>
      8) мәслихаттың өзге де жергiлiктi өзiн-өзi басқару органдарымен өзара iс-қимылын ұйымдастырады;</w:t>
      </w:r>
    </w:p>
    <w:bookmarkEnd w:id="53"/>
    <w:bookmarkStart w:name="z63" w:id="54"/>
    <w:p>
      <w:pPr>
        <w:spacing w:after="0"/>
        <w:ind w:left="0"/>
        <w:jc w:val="both"/>
      </w:pPr>
      <w:r>
        <w:rPr>
          <w:rFonts w:ascii="Times New Roman"/>
          <w:b w:val="false"/>
          <w:i w:val="false"/>
          <w:color w:val="000000"/>
          <w:sz w:val="28"/>
        </w:rPr>
        <w:t>
      9) Қазақстан Республикасының қолданыстағы заңнамасына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p>
    <w:bookmarkEnd w:id="54"/>
    <w:bookmarkStart w:name="z64" w:id="55"/>
    <w:p>
      <w:pPr>
        <w:spacing w:after="0"/>
        <w:ind w:left="0"/>
        <w:jc w:val="both"/>
      </w:pPr>
      <w:r>
        <w:rPr>
          <w:rFonts w:ascii="Times New Roman"/>
          <w:b w:val="false"/>
          <w:i w:val="false"/>
          <w:color w:val="000000"/>
          <w:sz w:val="28"/>
        </w:rPr>
        <w:t>
      10) өз құзыретiндегi мәселелер бойынша өкiмдер шығарады;</w:t>
      </w:r>
    </w:p>
    <w:bookmarkEnd w:id="55"/>
    <w:bookmarkStart w:name="z65" w:id="56"/>
    <w:p>
      <w:pPr>
        <w:spacing w:after="0"/>
        <w:ind w:left="0"/>
        <w:jc w:val="both"/>
      </w:pPr>
      <w:r>
        <w:rPr>
          <w:rFonts w:ascii="Times New Roman"/>
          <w:b w:val="false"/>
          <w:i w:val="false"/>
          <w:color w:val="000000"/>
          <w:sz w:val="28"/>
        </w:rPr>
        <w:t>
      11) мәслихаттың тұрақты комиссиялары мен өзге де органдарының және депутаттық топтардың қызметін үйлестiреді;</w:t>
      </w:r>
    </w:p>
    <w:bookmarkEnd w:id="56"/>
    <w:bookmarkStart w:name="z66" w:id="57"/>
    <w:p>
      <w:pPr>
        <w:spacing w:after="0"/>
        <w:ind w:left="0"/>
        <w:jc w:val="both"/>
      </w:pPr>
      <w:r>
        <w:rPr>
          <w:rFonts w:ascii="Times New Roman"/>
          <w:b w:val="false"/>
          <w:i w:val="false"/>
          <w:color w:val="000000"/>
          <w:sz w:val="28"/>
        </w:rPr>
        <w:t>
      12)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p>
    <w:bookmarkEnd w:id="57"/>
    <w:bookmarkStart w:name="z67" w:id="58"/>
    <w:p>
      <w:pPr>
        <w:spacing w:after="0"/>
        <w:ind w:left="0"/>
        <w:jc w:val="both"/>
      </w:pPr>
      <w:r>
        <w:rPr>
          <w:rFonts w:ascii="Times New Roman"/>
          <w:b w:val="false"/>
          <w:i w:val="false"/>
          <w:color w:val="000000"/>
          <w:sz w:val="28"/>
        </w:rPr>
        <w:t>
      13) мәслихат шешiмдерiнiң жариялануын қамтамасыз етедi, олардың орындалуына бақылау жасау жөнiндегi iс-шараларды белгiлейдi;</w:t>
      </w:r>
    </w:p>
    <w:bookmarkEnd w:id="58"/>
    <w:bookmarkStart w:name="z68" w:id="59"/>
    <w:p>
      <w:pPr>
        <w:spacing w:after="0"/>
        <w:ind w:left="0"/>
        <w:jc w:val="both"/>
      </w:pPr>
      <w:r>
        <w:rPr>
          <w:rFonts w:ascii="Times New Roman"/>
          <w:b w:val="false"/>
          <w:i w:val="false"/>
          <w:color w:val="000000"/>
          <w:sz w:val="28"/>
        </w:rPr>
        <w:t>
      14) осы Заңда, Қазақстан Республикасының заңнамасында, мәслихат регламенті мен шешімінде көзделген өзге де өкілеттіктерді орындайды.</w:t>
      </w:r>
    </w:p>
    <w:bookmarkEnd w:id="59"/>
    <w:bookmarkStart w:name="z69" w:id="60"/>
    <w:p>
      <w:pPr>
        <w:spacing w:after="0"/>
        <w:ind w:left="0"/>
        <w:jc w:val="both"/>
      </w:pPr>
      <w:r>
        <w:rPr>
          <w:rFonts w:ascii="Times New Roman"/>
          <w:b w:val="false"/>
          <w:i w:val="false"/>
          <w:color w:val="000000"/>
          <w:sz w:val="28"/>
        </w:rPr>
        <w:t>
      Аудандық мәслихатының төрағасы болмаған кезеңде оның өкiлеттiктерiн мәслихаттың тұрақты комиссиялары бiрiнiң төрағасы немесе мәслихат депутаты уақытша орындайды.</w:t>
      </w:r>
    </w:p>
    <w:bookmarkEnd w:id="60"/>
    <w:bookmarkStart w:name="z70" w:id="61"/>
    <w:p>
      <w:pPr>
        <w:spacing w:after="0"/>
        <w:ind w:left="0"/>
        <w:jc w:val="both"/>
      </w:pPr>
      <w:r>
        <w:rPr>
          <w:rFonts w:ascii="Times New Roman"/>
          <w:b w:val="false"/>
          <w:i w:val="false"/>
          <w:color w:val="000000"/>
          <w:sz w:val="28"/>
        </w:rPr>
        <w:t>
      20. "Қостанай аудандық мәслихатының аппараты" мемлекеттік мекемесінің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61"/>
    <w:bookmarkStart w:name="z71" w:id="62"/>
    <w:p>
      <w:pPr>
        <w:spacing w:after="0"/>
        <w:ind w:left="0"/>
        <w:jc w:val="left"/>
      </w:pPr>
      <w:r>
        <w:rPr>
          <w:rFonts w:ascii="Times New Roman"/>
          <w:b/>
          <w:i w:val="false"/>
          <w:color w:val="000000"/>
        </w:rPr>
        <w:t xml:space="preserve"> 4. Мемлекеттік органның мүлкі</w:t>
      </w:r>
    </w:p>
    <w:bookmarkEnd w:id="62"/>
    <w:bookmarkStart w:name="z72" w:id="63"/>
    <w:p>
      <w:pPr>
        <w:spacing w:after="0"/>
        <w:ind w:left="0"/>
        <w:jc w:val="both"/>
      </w:pPr>
      <w:r>
        <w:rPr>
          <w:rFonts w:ascii="Times New Roman"/>
          <w:b w:val="false"/>
          <w:i w:val="false"/>
          <w:color w:val="000000"/>
          <w:sz w:val="28"/>
        </w:rPr>
        <w:t>
      21. "Қостанай аудандық мәслихатының аппараты" мемлекеттік мекемесінің жедел басқару құқығында оқшауланған мүлкі бар.</w:t>
      </w:r>
    </w:p>
    <w:bookmarkEnd w:id="63"/>
    <w:bookmarkStart w:name="z73" w:id="64"/>
    <w:p>
      <w:pPr>
        <w:spacing w:after="0"/>
        <w:ind w:left="0"/>
        <w:jc w:val="both"/>
      </w:pPr>
      <w:r>
        <w:rPr>
          <w:rFonts w:ascii="Times New Roman"/>
          <w:b w:val="false"/>
          <w:i w:val="false"/>
          <w:color w:val="000000"/>
          <w:sz w:val="28"/>
        </w:rPr>
        <w:t>
      "Қостанай аудандық мәслихатының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4"/>
    <w:bookmarkStart w:name="z74" w:id="65"/>
    <w:p>
      <w:pPr>
        <w:spacing w:after="0"/>
        <w:ind w:left="0"/>
        <w:jc w:val="both"/>
      </w:pPr>
      <w:r>
        <w:rPr>
          <w:rFonts w:ascii="Times New Roman"/>
          <w:b w:val="false"/>
          <w:i w:val="false"/>
          <w:color w:val="000000"/>
          <w:sz w:val="28"/>
        </w:rPr>
        <w:t>
      22. "Қостанай аудандық мәслихатының аппараты" мемлекеттік мекемесіне бекітілген мүлік коммуналдық меншікке жатады.</w:t>
      </w:r>
    </w:p>
    <w:bookmarkEnd w:id="65"/>
    <w:bookmarkStart w:name="z75" w:id="66"/>
    <w:p>
      <w:pPr>
        <w:spacing w:after="0"/>
        <w:ind w:left="0"/>
        <w:jc w:val="both"/>
      </w:pPr>
      <w:r>
        <w:rPr>
          <w:rFonts w:ascii="Times New Roman"/>
          <w:b w:val="false"/>
          <w:i w:val="false"/>
          <w:color w:val="000000"/>
          <w:sz w:val="28"/>
        </w:rPr>
        <w:t>
      23. Егер заңнамада өзгеше көзделмесе, "Қостанай аудандық мәслихатының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6"/>
    <w:bookmarkStart w:name="z76" w:id="67"/>
    <w:p>
      <w:pPr>
        <w:spacing w:after="0"/>
        <w:ind w:left="0"/>
        <w:jc w:val="left"/>
      </w:pPr>
      <w:r>
        <w:rPr>
          <w:rFonts w:ascii="Times New Roman"/>
          <w:b/>
          <w:i w:val="false"/>
          <w:color w:val="000000"/>
        </w:rPr>
        <w:t xml:space="preserve"> 5. Мемлекеттік органды қайта ұйымдастыру және тарату</w:t>
      </w:r>
    </w:p>
    <w:bookmarkEnd w:id="67"/>
    <w:bookmarkStart w:name="z77" w:id="68"/>
    <w:p>
      <w:pPr>
        <w:spacing w:after="0"/>
        <w:ind w:left="0"/>
        <w:jc w:val="both"/>
      </w:pPr>
      <w:r>
        <w:rPr>
          <w:rFonts w:ascii="Times New Roman"/>
          <w:b w:val="false"/>
          <w:i w:val="false"/>
          <w:color w:val="000000"/>
          <w:sz w:val="28"/>
        </w:rPr>
        <w:t>
      24. "Қостанай аудандық мәслихатының аппараты" мемлекеттік мекемесін қайта ұйымдастыру және тарату Қазақстан Республикасының заңнамасына сәйкес жүзеге асырылады.</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82" w:id="69"/>
    <w:p>
      <w:pPr>
        <w:spacing w:after="0"/>
        <w:ind w:left="0"/>
        <w:jc w:val="left"/>
      </w:pPr>
      <w:r>
        <w:rPr>
          <w:rFonts w:ascii="Times New Roman"/>
          <w:b/>
          <w:i w:val="false"/>
          <w:color w:val="000000"/>
        </w:rPr>
        <w:t xml:space="preserve"> Мәслихаттың жоюға жататын шешімдерінің тізбесі</w:t>
      </w:r>
    </w:p>
    <w:bookmarkEnd w:id="69"/>
    <w:bookmarkStart w:name="z83" w:id="70"/>
    <w:p>
      <w:pPr>
        <w:spacing w:after="0"/>
        <w:ind w:left="0"/>
        <w:jc w:val="both"/>
      </w:pPr>
      <w:r>
        <w:rPr>
          <w:rFonts w:ascii="Times New Roman"/>
          <w:b w:val="false"/>
          <w:i w:val="false"/>
          <w:color w:val="000000"/>
          <w:sz w:val="28"/>
        </w:rPr>
        <w:t>
      1. Мәслихаттың 2017 жылғы 14 сәуірдегі № 129 "Қостанай аудандық мәслихатының аппараты" мемлекеттік мекемесі туралы ережені бекіту туралы" шешімі.</w:t>
      </w:r>
    </w:p>
    <w:bookmarkEnd w:id="70"/>
    <w:bookmarkStart w:name="z84" w:id="71"/>
    <w:p>
      <w:pPr>
        <w:spacing w:after="0"/>
        <w:ind w:left="0"/>
        <w:jc w:val="both"/>
      </w:pPr>
      <w:r>
        <w:rPr>
          <w:rFonts w:ascii="Times New Roman"/>
          <w:b w:val="false"/>
          <w:i w:val="false"/>
          <w:color w:val="000000"/>
          <w:sz w:val="28"/>
        </w:rPr>
        <w:t>
      2. Мәслихаттың 2019 жылғы 26 шілдедегі № 414 "Мәслихаттың 2017 жылғы 14 сәуірдегі № 129 "Қостанай аудандық мәслихатының аппараты" мемлекеттік мекемесі туралы ережені бекіту туралы" шешіміне өзгеріс енгізу туралы" шешімі.</w:t>
      </w:r>
    </w:p>
    <w:bookmarkEnd w:id="71"/>
    <w:bookmarkStart w:name="z85" w:id="72"/>
    <w:p>
      <w:pPr>
        <w:spacing w:after="0"/>
        <w:ind w:left="0"/>
        <w:jc w:val="both"/>
      </w:pPr>
      <w:r>
        <w:rPr>
          <w:rFonts w:ascii="Times New Roman"/>
          <w:b w:val="false"/>
          <w:i w:val="false"/>
          <w:color w:val="000000"/>
          <w:sz w:val="28"/>
        </w:rPr>
        <w:t>
      3. Мәслихаттың 2020 жылғы 13 қаңтардағы № 467 "Мәслихаттың 2017 жылғы 14 сәуірдегі № 129 "Қостанай аудандық мәслихатының аппараты" мемлекеттік мекемесі туралы ережені бекіту туралы" шешіміне өзгеріс енгізу туралы" шешімі.</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