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10c5" w14:textId="50c1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Тобыл қаласының, ауылдық округтерінің 2024-2026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27 желтоқсандағы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Тобыл қаласының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- 1291406,8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- 547088,9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- 7154,8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- 68651,3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- 668511,8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- 1342273,1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-50866,3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- 50866,3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Айсары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- 350368,2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- 27124,2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- 62,0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- 329,8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- 322852,2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- 358442,1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-8073,9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- 8073,9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Айсары ауылдық округінің бюджетінде 2024 жылға арналған аудандық бюджеттен берілетін субвенциялардың көлемі 19697,0 мың теңге сомасында көзделгені ескерілсін.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Александров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- 275726,1 мың теңге, оның ішінде: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- 21742,5 мың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- 42,5 мың теңге;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- 422,0 мың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- 253519,1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- 288612,5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-12886,4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- 12886,4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Александров ауылдық округінің бюджетінде 2024 жылға арналған аудандық бюджеттен берілетін субвенциялардың көлемі 18689,0 мың теңге сомасында көзделгені ескерілсін.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Белозер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- 60100,0 мың теңге, оның ішінде: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- 9740,3 мың теңге;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- 53,7 мың теңге;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- 1081,0 мың теңге;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- 49225,0 мың теңге;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- 64931,0 мың теңге;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- 4831,0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Белозер ауылдық округінің бюджетінде 2024 жылға арналған аудандық бюджеттен берілетін субвенциялардың көлемі 18985,0 мың теңге сомасында көзделгені ескерілсін.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Владимиров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- 279289,3 мың теңге, оның ішінде: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- 17999,1 мың теңге;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- 134,0 мың теңге;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- 1000,9 мың теңге;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- 260155,3 мың теңге;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- 282624,6 мың теңге;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- 3335,3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Владимиров ауылдық округінің бюджетінде 2024 жылға арналған аудандық бюджеттен берілетін субвенциялардың көлемі 27241,0 мың теңге сомасында көзделгені ескерілсін.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Жамбыл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- 201817,0 мың теңге, оның ішінде: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- 17799,3 мың теңге;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- 167,7 мың теңге;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- 724,0 мың теңге;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- 183126,0 мың теңге;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- 221971,7 мың теңге;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- 20154,7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Жамбыл ауылдық округінің бюджетінде 2024 жылға арналған аудандық бюджеттен берілетін субвенциялардың көлемі 25353,0 мың теңге сомасында көзделгені ескерілсін.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Жданов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- 98279,6 мың теңге, оның ішінде: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- 9916,0 мың теңге;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- 87291,6 мың теңге;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- 105231,8 мың теңге;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Жданов ауылдық округінің бюджетінде 2024 жылға арналған аудандық бюджеттен берілетін субвенциялардың көлемі 23301,0 мың теңге сомасында көзделгені ескерілсін.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Заречный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- 621908,6 мың теңге, оның ішінде: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- 164436,6 мың теңге;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- 278,6 мың теңге;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- 2182,5 мың теңге;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- 455010,9 мың теңге;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- 657538,5 мың теңге;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-35629,9 мың теңге;</w:t>
      </w:r>
    </w:p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- 35629,9 мың теңге.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Майкөл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- 132432,0 мың теңге, оның ішінде: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- 21940,0 мың теңге;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- 209,0 мың теңге;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- 110283,0 мың теңге;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- 138072,8 мың теңге;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-5640,8 мың теңге;</w:t>
      </w:r>
    </w:p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- 5640,8 мың теңге.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Майкөл ауылдық округінің бюджетінде 2024 жылға арналған аудандық бюджеттен берілетін субвенциялардың көлемі 22732,0 мың теңге сомасында көзделгені ескерілсін.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Мәскеу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- 181657,9 мың теңге, оның ішінде: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- 17103,0 мың теңге;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- 164554,9 мың теңге;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- 184840,8 мың теңге;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-3182,9 мың теңге;</w:t>
      </w:r>
    </w:p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- 3182,9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Мәскеу ауылдық округінің бюджетінде 2024 жылға арналған аудандық бюджеттен берілетін субвенциялардың көлемі 27911,0 мың теңге сомасында көзделгені ескерілсін.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Мичурин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- 425476,9 мың теңге, оның ішінде: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- 98418,6 мың теңге;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- 11728,7 мың теңге;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- 315329,6 мың теңге;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- 449385,6 мың теңге;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-23908,7 мың теңге;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- 23908,7 мың теңге.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Надеждин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- 402099,3 мың теңге, оның ішінде: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- 17869,6 мың теңге;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- 2907,0 мың теңге;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- 381322,7 мың теңге;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- 407851,3 мың теңге;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-5752,0 мың теңге;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- 5752,0 мың теңге.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Надеждин ауылдық округінің бюджетінде 2024 жылға арналған аудандық бюджеттен берілетін субвенциялардың көлемі 23383,0 мың теңге сомасында көзделгені ескерілсін.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Озерный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- 58432,1 мың теңге, оның ішінде: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- 12376,9 мың теңге;</w:t>
      </w:r>
    </w:p>
    <w:bookmarkEnd w:id="135"/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- 182,4 мың теңге;</w:t>
      </w:r>
    </w:p>
    <w:bookmarkEnd w:id="136"/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- 4264,8 мың теңге;</w:t>
      </w:r>
    </w:p>
    <w:bookmarkEnd w:id="137"/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- 41608,0 мың теңге;</w:t>
      </w:r>
    </w:p>
    <w:bookmarkEnd w:id="138"/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- 66001,2 мың теңге;</w:t>
      </w:r>
    </w:p>
    <w:bookmarkEnd w:id="139"/>
    <w:bookmarkStart w:name="z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Start w:name="z1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-7569,1 мың теңге;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- 7569,1 мың теңге.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Озерный ауылдық округінің бюджетінде 2024 жылға арналған аудандық бюджеттен берілетін субвенциялардың көлемі 21196,0 мың теңге сомасында көзделгені ескерілсін.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Октябрь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- 152913,5 мың теңге, оның ішінде:</w:t>
      </w:r>
    </w:p>
    <w:bookmarkEnd w:id="145"/>
    <w:bookmarkStart w:name="z1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- 52206,1 мың теңге;</w:t>
      </w:r>
    </w:p>
    <w:bookmarkEnd w:id="146"/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7"/>
    <w:bookmarkStart w:name="z1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- 959,9 мың теңге;</w:t>
      </w:r>
    </w:p>
    <w:bookmarkEnd w:id="148"/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- 99747,5 мың теңге;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- 163289,0 мың теңге;</w:t>
      </w:r>
    </w:p>
    <w:bookmarkEnd w:id="150"/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-10375,5 мың теңге;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- 10375,5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Октябрь ауылдық округінің бюджетінде 2024 жылға арналған аудандық бюджеттен берілетін субвенциялардың көлемі 1287,0 мың теңге сомасында көзделгені ескерілсін.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Садчиков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- 123764,2 мың теңге, оның ішінде: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- 29746,4 мың теңге;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- 184,6 мың теңге;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- 93833,2 мың теңге;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- 129345,7 мың теңге;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-5581,5 мың теңге;</w:t>
      </w:r>
    </w:p>
    <w:bookmarkEnd w:id="163"/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- 5581,5 мың теңге.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Садчиков ауылдық округінің бюджетінде 2024 жылға арналған аудандық бюджеттен берілетін субвенциялардың көлемі 19752,0 мың теңге сомасында көзделгені ескерілсін.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Ульянов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- 57917,7 мың теңге, оның ішінде:</w:t>
      </w:r>
    </w:p>
    <w:bookmarkEnd w:id="167"/>
    <w:bookmarkStart w:name="z2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- 2723,7 мың теңге;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- 164,3 мың теңге;</w:t>
      </w:r>
    </w:p>
    <w:bookmarkEnd w:id="169"/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- 55029,7 мың теңге;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- 58154,4 мың теңге;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Ульянов ауылдық округінің бюджетінде 2024 жылға арналған аудандық бюджеттен берілетін субвенциялардың көлемі 28033,0 мың теңге сомасында көзделгені ескерілсін.</w:t>
      </w:r>
    </w:p>
    <w:bookmarkEnd w:id="174"/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шешім 2024 жылғы 1 қаңтардан бастап қолданысқа енгізіледі.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Тобыл қаласының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Тобыл қаласының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Айсары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6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Айсары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7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Александров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8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Александров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8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Белозер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9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Белозер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1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Владимиров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1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Владимиров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2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32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3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4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4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Жданов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5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Жданов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5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6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7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Заречный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7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8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8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Майкөл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9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40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Мәскеу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40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Мәскеу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1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41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42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4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Надеждин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4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Надеждин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4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45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Озерный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46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Озерный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6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47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47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Октябрь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8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Садчиков ауылдық округінің бюджеті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49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Садчиков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49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Садчиков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50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50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Ульянов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bookmarkStart w:name="z51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Ульянов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