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6bea" w14:textId="7056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Ульянов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124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 министірінің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Ульянов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Ульянов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22 қыркүйектегі № 213 "Қостанай облысы Қостанай ауданы Ульянов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Ульянов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Ульянов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Ульянов ауылдық округінің ауылдар, көшелер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Ульянов ауылдық округі аумағы ауылдарға,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Ульянов ауылдық округінің әкімі ауылдар, көшелер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Ульянов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Ульянов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Ульянов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Ульянов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 Ульянов ауылдық округінің жергілікті қоғамдастық жиынына қатысу үшін ауылдар,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ауылдық округінің ауылдар,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ауылдық округінің ауыл көшелері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