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d7e0" w14:textId="47cd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Озерный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120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Озерный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Озерный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20 қазандағы № 222 "Қостанай облысы Қостанай ауданы Озерный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Озерный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Озерный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Озерный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Озерный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Озерный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Озерный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Озерный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Озерный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Озерный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Озерный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