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0dbf" w14:textId="3ca0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Надеждин ауылдық округінің жергілікті қоғамдастықтың бөлек жиындарын өткізудің қағидаларын және жергілікті қоғамдастық жиынына қатысу үшін ауылдар, көшелер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119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 министірінің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тіркелді)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Надеждин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Надеждин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2022 жылғы 31 тамыздағы № 201 "Қостанай облысы Қостанай ауданы Надеждин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Қостанай ауданы Надеждин ауылдық округінің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Қостанай ауданы Надеждин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Надеждин ауылдық округінің ауылдар, көшелер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Надеждин ауылдық округі аумағы ауылдарға, көшелерге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Надеждин ауылдық округінің әкімі ауылдар, көшелер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Надеждин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Надеждин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Надеждин ауылдық округінің әкімі немесе ол уәкілеттік берген тұлға жергілікті қоғамдастық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Надеждин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Қостанай ауданы Надеждин ауылдық округінің жергілікті қоғамдастық жиынына қатысу үшін ауылдар,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ауылдық округінің ауылдар,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ауылдық округінің ауыл көшелерінің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Майалап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Сексенбай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