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7540" w14:textId="5d07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Майкөл ауылдық округінің жергілікті қоғамдастықтың бөлек жиындарын өткізудің қағидаларын және жергілікті қоғамдастық жиынына қатысу үшін ауылдар, шағын аудандар,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Майкөл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Майкөл ауылдық округінің жергілікті қоғамдастық жиынына қатысу үшін ауылдар, шағын аудандар,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9 қыркүйектегі № 207 "Қостанай облысы Қостанай ауданы Майкөл ауылдық округінің бөлек жергілікті қоғамдастық жиындарын өткізу тәртібін бекіту және жергілікті қоғамдастық жиынына қатысу үшін ауылдар, шағын аудандар, көшелер тұрғындары өкілдерінің санын айқындау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ауданның Майкөл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Майкөл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Майкөл ауылдық округінің ауылдар, шағын аудандар,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Майкөл ауылдық округі аумағы ауылдарға, шағын аудандарға,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ауылдар, шағын аудандар, көшелер тұрғындары сайланады.</w:t>
      </w:r>
    </w:p>
    <w:bookmarkEnd w:id="13"/>
    <w:bookmarkStart w:name="z23" w:id="14"/>
    <w:p>
      <w:pPr>
        <w:spacing w:after="0"/>
        <w:ind w:left="0"/>
        <w:jc w:val="both"/>
      </w:pPr>
      <w:r>
        <w:rPr>
          <w:rFonts w:ascii="Times New Roman"/>
          <w:b w:val="false"/>
          <w:i w:val="false"/>
          <w:color w:val="000000"/>
          <w:sz w:val="28"/>
        </w:rPr>
        <w:t>
      5. Майкөл ауылдық округінің әкімі ауыл, шағын аудан, көше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Майкөл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 шағын аудан, көше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Майкөл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Майкөл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Майкөл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Майкөл ауылдық округінің жергілікті қоғамдастық жиынына қатысу үшін ауылдар, шағын аудандар,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ауылдық округінің ауыл, шағын аудан,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ауылдық округінің ауыл, шағын аудан,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ауылының тұрғындары үшін, шағын аудандар,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ауылының тұрғындары үшін, шағын аудандар,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