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f52a" w14:textId="7c0f5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Қостанай ауданы Жамбыл ауылдық округінің жергілікті қоғамдастықтың бөлек жиындарын өткізудің қағидаларын және жергілікті қоғамдастық жиынына қатысу үшін ауылдар, көшелер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Қостанай ауданы мәслихатының 2023 жылғы 22 желтоқсандағы № 113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Ұлттық экономика министірінің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Әділет министрлігінде № 32894 болып тіркелді) Қостанай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Қостанай ауданы Жамбыл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Қостанай ауданы Жамбыл ауылдық округінің жергілікті қоғамдастық жиынына қатысу үшін ауылдар, көшелер тұрғындары өкілдерінің сандық құрамы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Мәслихаттың 2022 жылғы 22 қыркүйектегі № 212 "Қостанай облысы Қостанай ауданы Жамбыл ауылдық округінің жергілікті қоғамдастықтың бөлек жиындарын өткізудің және жергілікті қоғамдастық жиынына қатысу үшін ауылдар, көшелер тұрғындары өкілдерінің санын айқындаудың тәртібін бекіту туралы" </w:t>
      </w:r>
      <w:r>
        <w:rPr>
          <w:rFonts w:ascii="Times New Roman"/>
          <w:b w:val="false"/>
          <w:i w:val="false"/>
          <w:color w:val="000000"/>
          <w:sz w:val="28"/>
        </w:rPr>
        <w:t>шешімі</w:t>
      </w:r>
      <w:r>
        <w:rPr>
          <w:rFonts w:ascii="Times New Roman"/>
          <w:b w:val="false"/>
          <w:i w:val="false"/>
          <w:color w:val="000000"/>
          <w:sz w:val="28"/>
        </w:rPr>
        <w:t xml:space="preserve"> жойылсын.</w:t>
      </w:r>
    </w:p>
    <w:bookmarkEnd w:id="3"/>
    <w:bookmarkStart w:name="z8"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Сартов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5"/>
    <w:p>
      <w:pPr>
        <w:spacing w:after="0"/>
        <w:ind w:left="0"/>
        <w:jc w:val="left"/>
      </w:pPr>
      <w:r>
        <w:rPr>
          <w:rFonts w:ascii="Times New Roman"/>
          <w:b/>
          <w:i w:val="false"/>
          <w:color w:val="000000"/>
        </w:rPr>
        <w:t xml:space="preserve"> Қостанай облысы Қостанай ауданы Жамбыл ауылдық округінің жергілікті қоғамдастықтың бөлек жиындарын өткізудің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xml:space="preserve">
      1. Осы Қостанай облысы Қостанай ауданы Жамбыл ауылдық округінің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Жамбыл ауылдық округінің ауылдар, көшелер тұрғындарының жергілікті қоғамдастықтың бөлек жиындарын өткізудің тәртібін белгілейді.</w:t>
      </w:r>
    </w:p>
    <w:bookmarkEnd w:id="7"/>
    <w:bookmarkStart w:name="z17"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8" w:id="9"/>
    <w:p>
      <w:pPr>
        <w:spacing w:after="0"/>
        <w:ind w:left="0"/>
        <w:jc w:val="both"/>
      </w:pPr>
      <w:r>
        <w:rPr>
          <w:rFonts w:ascii="Times New Roman"/>
          <w:b w:val="false"/>
          <w:i w:val="false"/>
          <w:color w:val="000000"/>
          <w:sz w:val="28"/>
        </w:rPr>
        <w:t>
      1) бөлек жергілікті қоғамдастық жиыны -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9"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10"/>
    <w:bookmarkStart w:name="z20" w:id="11"/>
    <w:p>
      <w:pPr>
        <w:spacing w:after="0"/>
        <w:ind w:left="0"/>
        <w:jc w:val="left"/>
      </w:pPr>
      <w:r>
        <w:rPr>
          <w:rFonts w:ascii="Times New Roman"/>
          <w:b/>
          <w:i w:val="false"/>
          <w:color w:val="000000"/>
        </w:rPr>
        <w:t xml:space="preserve"> 2. Жергілікті қоғамдастықтың бөлек жиындарын өткізу тәртібі</w:t>
      </w:r>
    </w:p>
    <w:bookmarkEnd w:id="11"/>
    <w:bookmarkStart w:name="z21" w:id="12"/>
    <w:p>
      <w:pPr>
        <w:spacing w:after="0"/>
        <w:ind w:left="0"/>
        <w:jc w:val="both"/>
      </w:pPr>
      <w:r>
        <w:rPr>
          <w:rFonts w:ascii="Times New Roman"/>
          <w:b w:val="false"/>
          <w:i w:val="false"/>
          <w:color w:val="000000"/>
          <w:sz w:val="28"/>
        </w:rPr>
        <w:t>
      3. Жергілікті қоғамдастықтың бөлек жиынын өткізу үшін Жамбыл ауылдық округі аумағы ауылдарға, көшелерге бөлінеді.</w:t>
      </w:r>
    </w:p>
    <w:bookmarkEnd w:id="12"/>
    <w:bookmarkStart w:name="z22"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3" w:id="14"/>
    <w:p>
      <w:pPr>
        <w:spacing w:after="0"/>
        <w:ind w:left="0"/>
        <w:jc w:val="both"/>
      </w:pPr>
      <w:r>
        <w:rPr>
          <w:rFonts w:ascii="Times New Roman"/>
          <w:b w:val="false"/>
          <w:i w:val="false"/>
          <w:color w:val="000000"/>
          <w:sz w:val="28"/>
        </w:rPr>
        <w:t>
      5. Жамбыл ауылдық округінің әкімі ауылдар, көшелер шегінде жергілікті қоғамдастықтың бөлек жиынын шақырады және өткізуді ұйымдастырады.</w:t>
      </w:r>
    </w:p>
    <w:bookmarkEnd w:id="14"/>
    <w:bookmarkStart w:name="z24"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5"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Жамбыл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6"/>
    <w:bookmarkStart w:name="z26"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7"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8" w:id="19"/>
    <w:p>
      <w:pPr>
        <w:spacing w:after="0"/>
        <w:ind w:left="0"/>
        <w:jc w:val="both"/>
      </w:pPr>
      <w:r>
        <w:rPr>
          <w:rFonts w:ascii="Times New Roman"/>
          <w:b w:val="false"/>
          <w:i w:val="false"/>
          <w:color w:val="000000"/>
          <w:sz w:val="28"/>
        </w:rPr>
        <w:t>
      Жергілікті қоғамдастықтың бөлек жиыны осы ауылда, көшеде тұратын тұрғындардың (жергілікті қоғамдастық мүшелерінің) кемінде он пайызы қатысқан кезде өтті деп есептеледі.</w:t>
      </w:r>
    </w:p>
    <w:bookmarkEnd w:id="19"/>
    <w:bookmarkStart w:name="z29" w:id="20"/>
    <w:p>
      <w:pPr>
        <w:spacing w:after="0"/>
        <w:ind w:left="0"/>
        <w:jc w:val="both"/>
      </w:pPr>
      <w:r>
        <w:rPr>
          <w:rFonts w:ascii="Times New Roman"/>
          <w:b w:val="false"/>
          <w:i w:val="false"/>
          <w:color w:val="000000"/>
          <w:sz w:val="28"/>
        </w:rPr>
        <w:t>
      8. Жергілікті қоғамдастықтың бөлек жиынын Жамбыл ауылдық округінің әкімі немесе ол уәкілеттік берген тұлға ашады.</w:t>
      </w:r>
    </w:p>
    <w:bookmarkEnd w:id="20"/>
    <w:bookmarkStart w:name="z30" w:id="21"/>
    <w:p>
      <w:pPr>
        <w:spacing w:after="0"/>
        <w:ind w:left="0"/>
        <w:jc w:val="both"/>
      </w:pPr>
      <w:r>
        <w:rPr>
          <w:rFonts w:ascii="Times New Roman"/>
          <w:b w:val="false"/>
          <w:i w:val="false"/>
          <w:color w:val="000000"/>
          <w:sz w:val="28"/>
        </w:rPr>
        <w:t>
      Жамбыл ауылдық округінің әкімі немесе ол уәкілеттік берген тұлға жергілікті қоғамдастық бөлек жиынының төрағасы болып табылады.</w:t>
      </w:r>
    </w:p>
    <w:bookmarkEnd w:id="21"/>
    <w:bookmarkStart w:name="z31"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32"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Қостанай аудандық мәслихаты бекіткен сандық құрамға сәйкес жергілікті қоғамдастықтың бөлек жиынының қатысушылары ұсынады.</w:t>
      </w:r>
    </w:p>
    <w:bookmarkEnd w:id="23"/>
    <w:bookmarkStart w:name="z33"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4"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5"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Жамбыл ауылдық округі әкімінің аппаратына береді.</w:t>
      </w:r>
    </w:p>
    <w:bookmarkEnd w:id="26"/>
    <w:bookmarkStart w:name="z36"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7"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8"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9"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40"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1"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6" w:id="33"/>
    <w:p>
      <w:pPr>
        <w:spacing w:after="0"/>
        <w:ind w:left="0"/>
        <w:jc w:val="left"/>
      </w:pPr>
      <w:r>
        <w:rPr>
          <w:rFonts w:ascii="Times New Roman"/>
          <w:b/>
          <w:i w:val="false"/>
          <w:color w:val="000000"/>
        </w:rPr>
        <w:t xml:space="preserve"> Қостанай облысы Қостанай ауданының Жамбыл ауылдық округінің жергілікті қоғамдастық жиынына қатысу үшін ауылдар, көшелер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ауылдар, көшелерінің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округінің ауыл көшелерінің тұрғындары өкілдерінің саны (адам)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Исмуратова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Коля Мяготина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Султанбеков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ауылының тұрғынадары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Ветеранов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Дерипсалды Мандай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Жаманбаев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Какимжанова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Сәмір ауылының тұрғындары үшін, көшелер бөлінісінде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