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795d" w14:textId="fb77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Владимиров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112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Владимиров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Владимиров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18 қарашадағы № 246 "Қостанай облысы Қостанай ауданы Владимиров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Владимиров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Владимиров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Владимиров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Владимиров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Владимиров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Владимиров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Владимиров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Владимиров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Владимиров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ауданының Владимиров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