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4b59" w14:textId="1e8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Белозер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Белозер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Белозер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Белозер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Белозер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Белозер ауылдық округінің ауылдар, көшелер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Белозер ауылдық округі аумағы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Белозер ауылдық округінің әкімі ауылдар, көшелер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Белозер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Белозер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Белозер ауылдық округінің әкімі немесе ол уәкілеттік берген тұлға жергілікті қоғамдастық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Белозер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Қостанай ауданы Белозер ауылдық округінің жергілікті қоғамдастық жиынына қатысу үшін ауылдар, көшелер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