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7325" w14:textId="c637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Айсары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109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Айсары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Айсары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22 қыркүйектегі № 211 "Қостанай облысы Қостанай ауданы Айсары ауылдық округінің бөлек жергілікті қоғамдастық жиындарын өткізудің және жергілікті қоғамдастық жиынына қатысу үшін ауылдар, көшелер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Айсары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Айсары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Айсары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Айсары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Айсары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Айсары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Айсары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Айсары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Айсары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Айсары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округінің ауылдар,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лет Целины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Кошевой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