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f10b" w14:textId="05cf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ауылдық округтер әкімдері аппараттарының мемлекеттік қызметшілеріне 2024 жылы әлеуметтiк қолдау шараларын көрсету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19 желтоқсандағы № 100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w:t>
      </w:r>
      <w:r>
        <w:rPr>
          <w:rFonts w:ascii="Times New Roman"/>
          <w:b w:val="false"/>
          <w:i w:val="false"/>
          <w:color w:val="000000"/>
          <w:sz w:val="28"/>
        </w:rPr>
        <w:t>18-бабы</w:t>
      </w:r>
      <w:r>
        <w:rPr>
          <w:rFonts w:ascii="Times New Roman"/>
          <w:b w:val="false"/>
          <w:i w:val="false"/>
          <w:color w:val="000000"/>
          <w:sz w:val="28"/>
        </w:rPr>
        <w:t xml:space="preserve"> 8-тармағына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