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7d3df" w14:textId="d57d3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21 желтоқсандағы № 257 "Қостанай ауданының 2023-2025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мәслихатының 2023 жылғы 19 желтоқсандағы № 99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Қостанай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ауданының 2023-2025 жылдарға арналған аудандық бюджеті туралы" 2022 жылғы 21 желтоқсандағы № 257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Қостанай ауданының 2023-2025 жылдарға арналған аудандық бюджеті тиісінше 1, 2 және 3-қосымшаларға сәйкес, оның ішінде 2023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- 14139916,4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- 6596218,5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- 310105,0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- 141146,0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- 7092446,9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- 14993422,5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- 67419,0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- 167735,0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- 100316,0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-920925,1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- 920925,1 мың теңге.";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14139916,4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6596218,5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3557783,5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2391935,5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мекемелердің тауарларды (жұмыстарды, қызметтерді) өткізуінен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қорынан және Білім беру инфрақұрылымын қолдау қорынан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7092446,9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7092445,6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7092445,6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14993422,5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2210479,3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1588455,9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1458457,2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5281920,8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3400951,6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3237847,9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3237847,9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1504913,8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1199142,8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1160550,5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829497,5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883561,9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799061,9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799061,9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автомобиль жолдарын және елді-мекендердің көшелерін күрделі және орташа жөндеу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3958468,6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3958468,6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3958468,6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ұйымдарға жергілікті бюджеттен берілген бюджеттік кредиттерді өтеу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-920925,1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920925,1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24965741,6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7564925,0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17304368,6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17304368,6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17304368,6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24965741,6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14971438,6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12992945,0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12361758,3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12846632,6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-86742,0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-86742,0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